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19A9" w14:textId="77777777" w:rsidR="00E0400E" w:rsidRPr="007327C4" w:rsidRDefault="00D8363E">
      <w:pPr>
        <w:rPr>
          <w:rFonts w:ascii="BIZ UD明朝 Medium" w:eastAsia="BIZ UD明朝 Medium" w:hAnsi="BIZ UD明朝 Medium"/>
          <w:lang w:eastAsia="ja-JP"/>
        </w:rPr>
      </w:pPr>
      <w:r w:rsidRPr="007327C4">
        <w:rPr>
          <w:rFonts w:ascii="BIZ UD明朝 Medium" w:eastAsia="BIZ UD明朝 Medium" w:hAnsi="BIZ UD明朝 Medium"/>
        </w:rPr>
        <w:t>様式第１号（公募型）</w:t>
      </w:r>
    </w:p>
    <w:p w14:paraId="079BDB34" w14:textId="77777777" w:rsidR="007327C4" w:rsidRPr="007327C4" w:rsidRDefault="007327C4">
      <w:pPr>
        <w:rPr>
          <w:rFonts w:ascii="BIZ UD明朝 Medium" w:eastAsia="BIZ UD明朝 Medium" w:hAnsi="BIZ UD明朝 Medium"/>
          <w:lang w:eastAsia="ja-JP"/>
        </w:rPr>
      </w:pPr>
    </w:p>
    <w:p w14:paraId="694EF7D7" w14:textId="77777777" w:rsidR="007327C4" w:rsidRPr="007327C4" w:rsidRDefault="007327C4">
      <w:pPr>
        <w:rPr>
          <w:rFonts w:ascii="BIZ UD明朝 Medium" w:eastAsia="BIZ UD明朝 Medium" w:hAnsi="BIZ UD明朝 Medium"/>
          <w:lang w:eastAsia="ja-JP"/>
        </w:rPr>
      </w:pPr>
    </w:p>
    <w:p w14:paraId="2A6A4455" w14:textId="77777777" w:rsidR="00E0400E" w:rsidRPr="00AB7DAF" w:rsidRDefault="00D8363E">
      <w:pPr>
        <w:jc w:val="center"/>
        <w:rPr>
          <w:rFonts w:ascii="BIZ UD明朝 Medium" w:eastAsia="BIZ UD明朝 Medium" w:hAnsi="BIZ UD明朝 Medium"/>
          <w:sz w:val="28"/>
          <w:szCs w:val="28"/>
        </w:rPr>
      </w:pPr>
      <w:r w:rsidRPr="00AB7DAF">
        <w:rPr>
          <w:rFonts w:ascii="BIZ UD明朝 Medium" w:eastAsia="BIZ UD明朝 Medium" w:hAnsi="BIZ UD明朝 Medium"/>
          <w:sz w:val="28"/>
          <w:szCs w:val="28"/>
        </w:rPr>
        <w:t>参　加　表　明　書</w:t>
      </w:r>
    </w:p>
    <w:p w14:paraId="701235CE" w14:textId="77777777" w:rsidR="007327C4" w:rsidRPr="007327C4" w:rsidRDefault="007327C4">
      <w:pPr>
        <w:rPr>
          <w:rFonts w:ascii="BIZ UD明朝 Medium" w:eastAsia="BIZ UD明朝 Medium" w:hAnsi="BIZ UD明朝 Medium"/>
          <w:lang w:eastAsia="ja-JP"/>
        </w:rPr>
      </w:pPr>
    </w:p>
    <w:p w14:paraId="7629211A" w14:textId="77777777" w:rsidR="007327C4" w:rsidRPr="007327C4" w:rsidRDefault="007327C4">
      <w:pPr>
        <w:rPr>
          <w:rFonts w:ascii="BIZ UD明朝 Medium" w:eastAsia="BIZ UD明朝 Medium" w:hAnsi="BIZ UD明朝 Medium"/>
          <w:lang w:eastAsia="ja-JP"/>
        </w:rPr>
      </w:pPr>
    </w:p>
    <w:p w14:paraId="3665E696" w14:textId="77777777" w:rsidR="00AB7DAF" w:rsidRPr="00FE125F" w:rsidRDefault="00D8363E" w:rsidP="00AB7DAF">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lang w:eastAsia="ja-JP"/>
        </w:rPr>
        <w:t>業務名等</w:t>
      </w:r>
      <w:r w:rsidR="00AB7DAF">
        <w:rPr>
          <w:rFonts w:ascii="BIZ UD明朝 Medium" w:eastAsia="BIZ UD明朝 Medium" w:hAnsi="BIZ UD明朝 Medium" w:hint="eastAsia"/>
          <w:lang w:eastAsia="ja-JP"/>
        </w:rPr>
        <w:t xml:space="preserve">　</w:t>
      </w:r>
      <w:r w:rsidR="00AB7DAF" w:rsidRPr="00FE125F">
        <w:rPr>
          <w:rFonts w:ascii="BIZ UD明朝 Medium" w:eastAsia="BIZ UD明朝 Medium" w:hAnsi="BIZ UD明朝 Medium" w:hint="eastAsia"/>
          <w:lang w:eastAsia="ja-JP"/>
        </w:rPr>
        <w:t>令和８年度クラフトフェス開催業務</w:t>
      </w:r>
    </w:p>
    <w:p w14:paraId="2E88AE1E" w14:textId="77777777" w:rsidR="007327C4" w:rsidRPr="007327C4" w:rsidRDefault="007327C4">
      <w:pPr>
        <w:rPr>
          <w:rFonts w:ascii="BIZ UD明朝 Medium" w:eastAsia="BIZ UD明朝 Medium" w:hAnsi="BIZ UD明朝 Medium"/>
          <w:lang w:eastAsia="ja-JP"/>
        </w:rPr>
      </w:pPr>
    </w:p>
    <w:p w14:paraId="3CA06EEC" w14:textId="77777777" w:rsidR="00E0400E" w:rsidRPr="007327C4" w:rsidRDefault="00D8363E">
      <w:pPr>
        <w:rPr>
          <w:rFonts w:ascii="BIZ UD明朝 Medium" w:eastAsia="BIZ UD明朝 Medium" w:hAnsi="BIZ UD明朝 Medium"/>
          <w:lang w:eastAsia="ja-JP"/>
        </w:rPr>
      </w:pPr>
      <w:r w:rsidRPr="007327C4">
        <w:rPr>
          <w:rFonts w:ascii="BIZ UD明朝 Medium" w:eastAsia="BIZ UD明朝 Medium" w:hAnsi="BIZ UD明朝 Medium"/>
          <w:lang w:eastAsia="ja-JP"/>
        </w:rPr>
        <w:t>上記業務のプロポーザルへの参加を表明します。</w:t>
      </w:r>
    </w:p>
    <w:p w14:paraId="31319731" w14:textId="77777777" w:rsidR="007327C4" w:rsidRPr="007327C4" w:rsidRDefault="007327C4">
      <w:pPr>
        <w:jc w:val="right"/>
        <w:rPr>
          <w:rFonts w:ascii="BIZ UD明朝 Medium" w:eastAsia="BIZ UD明朝 Medium" w:hAnsi="BIZ UD明朝 Medium"/>
          <w:lang w:eastAsia="ja-JP"/>
        </w:rPr>
      </w:pPr>
    </w:p>
    <w:p w14:paraId="71CC2C72" w14:textId="22E7C9B3" w:rsidR="00E0400E" w:rsidRPr="007327C4" w:rsidRDefault="00D8363E">
      <w:pPr>
        <w:jc w:val="right"/>
        <w:rPr>
          <w:rFonts w:ascii="BIZ UD明朝 Medium" w:eastAsia="BIZ UD明朝 Medium" w:hAnsi="BIZ UD明朝 Medium"/>
          <w:lang w:eastAsia="ja-JP"/>
        </w:rPr>
      </w:pPr>
      <w:r w:rsidRPr="007327C4">
        <w:rPr>
          <w:rFonts w:ascii="BIZ UD明朝 Medium" w:eastAsia="BIZ UD明朝 Medium" w:hAnsi="BIZ UD明朝 Medium"/>
          <w:lang w:eastAsia="ja-JP"/>
        </w:rPr>
        <w:t>年　　　月　　　日</w:t>
      </w:r>
    </w:p>
    <w:p w14:paraId="40D21404" w14:textId="6F2AB3F6" w:rsidR="00E0400E" w:rsidRPr="007327C4" w:rsidRDefault="00776896" w:rsidP="007327C4">
      <w:pPr>
        <w:ind w:firstLineChars="100" w:firstLine="220"/>
        <w:rPr>
          <w:rFonts w:ascii="BIZ UD明朝 Medium" w:eastAsia="BIZ UD明朝 Medium" w:hAnsi="BIZ UD明朝 Medium"/>
          <w:lang w:eastAsia="ja-JP"/>
        </w:rPr>
      </w:pPr>
      <w:r>
        <w:rPr>
          <w:rFonts w:ascii="BIZ UD明朝 Medium" w:eastAsia="BIZ UD明朝 Medium" w:hAnsi="BIZ UD明朝 Medium" w:hint="eastAsia"/>
          <w:lang w:eastAsia="ja-JP"/>
        </w:rPr>
        <w:t>クラフトフェス実行委員会　委員長</w:t>
      </w:r>
      <w:r w:rsid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殿</w:t>
      </w:r>
    </w:p>
    <w:p w14:paraId="0B8B5795" w14:textId="77777777" w:rsidR="007327C4" w:rsidRDefault="007327C4" w:rsidP="007327C4">
      <w:pPr>
        <w:ind w:firstLineChars="100" w:firstLine="220"/>
        <w:rPr>
          <w:rFonts w:ascii="BIZ UD明朝 Medium" w:eastAsia="BIZ UD明朝 Medium" w:hAnsi="BIZ UD明朝 Medium"/>
          <w:lang w:eastAsia="ja-JP"/>
        </w:rPr>
      </w:pPr>
    </w:p>
    <w:p w14:paraId="2FB300B7" w14:textId="77777777" w:rsidR="007327C4" w:rsidRPr="007327C4" w:rsidRDefault="007327C4" w:rsidP="007327C4">
      <w:pPr>
        <w:ind w:firstLineChars="100" w:firstLine="220"/>
        <w:rPr>
          <w:rFonts w:ascii="BIZ UD明朝 Medium" w:eastAsia="BIZ UD明朝 Medium" w:hAnsi="BIZ UD明朝 Medium"/>
          <w:lang w:eastAsia="ja-JP"/>
        </w:rPr>
      </w:pPr>
    </w:p>
    <w:p w14:paraId="693B07D3" w14:textId="4278B1F1" w:rsidR="007327C4" w:rsidRPr="007327C4" w:rsidRDefault="007327C4" w:rsidP="007327C4">
      <w:pPr>
        <w:ind w:firstLineChars="700" w:firstLine="154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（提出者）</w:t>
      </w:r>
      <w:r w:rsidRPr="007327C4">
        <w:rPr>
          <w:rFonts w:ascii="BIZ UD明朝 Medium" w:eastAsia="BIZ UD明朝 Medium" w:hAnsi="BIZ UD明朝 Medium"/>
          <w:lang w:eastAsia="ja-JP"/>
        </w:rPr>
        <w:t xml:space="preserve">  住</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所</w:t>
      </w:r>
    </w:p>
    <w:p w14:paraId="18A81447" w14:textId="418B0439" w:rsidR="007327C4" w:rsidRPr="007327C4" w:rsidRDefault="007327C4" w:rsidP="007327C4">
      <w:pPr>
        <w:ind w:firstLineChars="1300" w:firstLine="2860"/>
        <w:rPr>
          <w:rFonts w:ascii="BIZ UD明朝 Medium" w:eastAsia="BIZ UD明朝 Medium" w:hAnsi="BIZ UD明朝 Medium"/>
          <w:lang w:eastAsia="ja-JP"/>
        </w:rPr>
      </w:pPr>
      <w:r w:rsidRPr="007327C4">
        <w:rPr>
          <w:rFonts w:ascii="BIZ UD明朝 Medium" w:eastAsia="BIZ UD明朝 Medium" w:hAnsi="BIZ UD明朝 Medium"/>
          <w:lang w:eastAsia="ja-JP"/>
        </w:rPr>
        <w:t>電話番号</w:t>
      </w:r>
    </w:p>
    <w:p w14:paraId="031EAD7B" w14:textId="5DD2911B" w:rsidR="007327C4" w:rsidRPr="007327C4" w:rsidRDefault="007327C4" w:rsidP="007327C4">
      <w:pPr>
        <w:ind w:firstLineChars="1300" w:firstLine="2860"/>
        <w:rPr>
          <w:rFonts w:ascii="BIZ UD明朝 Medium" w:eastAsia="BIZ UD明朝 Medium" w:hAnsi="BIZ UD明朝 Medium"/>
          <w:lang w:eastAsia="ja-JP"/>
        </w:rPr>
      </w:pPr>
      <w:r w:rsidRPr="007327C4">
        <w:rPr>
          <w:rFonts w:ascii="BIZ UD明朝 Medium" w:eastAsia="BIZ UD明朝 Medium" w:hAnsi="BIZ UD明朝 Medium"/>
          <w:lang w:eastAsia="ja-JP"/>
        </w:rPr>
        <w:t>会 社 名</w:t>
      </w:r>
    </w:p>
    <w:p w14:paraId="01AC8FF1" w14:textId="53CD7560" w:rsidR="007327C4" w:rsidRPr="007327C4" w:rsidRDefault="007327C4" w:rsidP="007327C4">
      <w:pPr>
        <w:ind w:firstLineChars="1300" w:firstLine="2860"/>
        <w:rPr>
          <w:rFonts w:ascii="BIZ UD明朝 Medium" w:eastAsia="BIZ UD明朝 Medium" w:hAnsi="BIZ UD明朝 Medium"/>
          <w:lang w:eastAsia="ja-JP"/>
        </w:rPr>
      </w:pPr>
      <w:r w:rsidRPr="007327C4">
        <w:rPr>
          <w:rFonts w:ascii="BIZ UD明朝 Medium" w:eastAsia="BIZ UD明朝 Medium" w:hAnsi="BIZ UD明朝 Medium"/>
          <w:lang w:eastAsia="ja-JP"/>
        </w:rPr>
        <w:t xml:space="preserve">代 表 者　　　　</w:t>
      </w:r>
      <w:r w:rsidR="00AB7DAF">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印</w:t>
      </w:r>
    </w:p>
    <w:p w14:paraId="0D234B70" w14:textId="77777777" w:rsidR="007327C4" w:rsidRPr="007327C4" w:rsidRDefault="007327C4" w:rsidP="007327C4">
      <w:pPr>
        <w:ind w:firstLineChars="700" w:firstLine="154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（担当者）</w:t>
      </w:r>
      <w:r w:rsidRPr="007327C4">
        <w:rPr>
          <w:rFonts w:ascii="BIZ UD明朝 Medium" w:eastAsia="BIZ UD明朝 Medium" w:hAnsi="BIZ UD明朝 Medium"/>
          <w:lang w:eastAsia="ja-JP"/>
        </w:rPr>
        <w:t xml:space="preserve">  担当部署</w:t>
      </w:r>
    </w:p>
    <w:p w14:paraId="1E11C056" w14:textId="0094221F" w:rsidR="007327C4" w:rsidRPr="007327C4" w:rsidRDefault="007327C4" w:rsidP="007327C4">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氏</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名</w:t>
      </w:r>
    </w:p>
    <w:p w14:paraId="2A0C6302" w14:textId="6A314EEF" w:rsidR="007327C4" w:rsidRPr="007327C4" w:rsidRDefault="007327C4" w:rsidP="007327C4">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電話番号</w:t>
      </w:r>
    </w:p>
    <w:p w14:paraId="383F0D4F" w14:textId="3337E9E5" w:rsidR="007327C4" w:rsidRPr="007327C4" w:rsidRDefault="007327C4" w:rsidP="007327C4">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Ｆ</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Ａ</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Ｘ</w:t>
      </w:r>
    </w:p>
    <w:p w14:paraId="629EBB79" w14:textId="77777777" w:rsidR="00AB7DAF" w:rsidRDefault="007327C4" w:rsidP="007327C4">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E-mail</w:t>
      </w:r>
    </w:p>
    <w:p w14:paraId="36D9522E" w14:textId="77777777" w:rsidR="00AB7DAF" w:rsidRDefault="00AB7DAF" w:rsidP="007327C4">
      <w:pPr>
        <w:ind w:firstLineChars="100" w:firstLine="220"/>
        <w:rPr>
          <w:rFonts w:ascii="BIZ UD明朝 Medium" w:eastAsia="BIZ UD明朝 Medium" w:hAnsi="BIZ UD明朝 Medium"/>
          <w:lang w:eastAsia="ja-JP"/>
        </w:rPr>
      </w:pPr>
    </w:p>
    <w:p w14:paraId="607F342F" w14:textId="77777777" w:rsidR="00AB7DAF" w:rsidRDefault="00AB7DAF" w:rsidP="007327C4">
      <w:pPr>
        <w:ind w:firstLineChars="100" w:firstLine="220"/>
        <w:rPr>
          <w:rFonts w:ascii="BIZ UD明朝 Medium" w:eastAsia="BIZ UD明朝 Medium" w:hAnsi="BIZ UD明朝 Medium"/>
          <w:lang w:eastAsia="ja-JP"/>
        </w:rPr>
        <w:sectPr w:rsidR="00AB7DAF" w:rsidSect="00034616">
          <w:pgSz w:w="12240" w:h="15840"/>
          <w:pgMar w:top="1440" w:right="1800" w:bottom="1440" w:left="1800" w:header="720" w:footer="720" w:gutter="0"/>
          <w:cols w:space="720"/>
          <w:docGrid w:linePitch="360"/>
        </w:sectPr>
      </w:pPr>
    </w:p>
    <w:p w14:paraId="18BD86F2" w14:textId="60B8AFC4" w:rsidR="00E0400E" w:rsidRDefault="00D8363E">
      <w:pPr>
        <w:rPr>
          <w:rFonts w:ascii="BIZ UD明朝 Medium" w:eastAsia="BIZ UD明朝 Medium" w:hAnsi="BIZ UD明朝 Medium"/>
          <w:lang w:eastAsia="ja-JP"/>
        </w:rPr>
      </w:pPr>
      <w:proofErr w:type="spellStart"/>
      <w:r w:rsidRPr="007327C4">
        <w:rPr>
          <w:rFonts w:ascii="BIZ UD明朝 Medium" w:eastAsia="BIZ UD明朝 Medium" w:hAnsi="BIZ UD明朝 Medium"/>
        </w:rPr>
        <w:lastRenderedPageBreak/>
        <w:t>様式第</w:t>
      </w:r>
      <w:proofErr w:type="spellEnd"/>
      <w:r w:rsidR="00FE125F" w:rsidRPr="00FE125F">
        <w:rPr>
          <w:rFonts w:ascii="BIZ UD明朝 Medium" w:eastAsia="BIZ UD明朝 Medium" w:hAnsi="BIZ UD明朝 Medium" w:hint="eastAsia"/>
          <w:lang w:eastAsia="ja-JP"/>
        </w:rPr>
        <w:t>２</w:t>
      </w:r>
      <w:proofErr w:type="spellStart"/>
      <w:r w:rsidRPr="007327C4">
        <w:rPr>
          <w:rFonts w:ascii="BIZ UD明朝 Medium" w:eastAsia="BIZ UD明朝 Medium" w:hAnsi="BIZ UD明朝 Medium"/>
        </w:rPr>
        <w:t>号（公募型</w:t>
      </w:r>
      <w:proofErr w:type="spellEnd"/>
      <w:r w:rsidRPr="007327C4">
        <w:rPr>
          <w:rFonts w:ascii="BIZ UD明朝 Medium" w:eastAsia="BIZ UD明朝 Medium" w:hAnsi="BIZ UD明朝 Medium"/>
        </w:rPr>
        <w:t>）</w:t>
      </w:r>
    </w:p>
    <w:p w14:paraId="39EEA23E" w14:textId="2896F4E3" w:rsidR="00E0400E" w:rsidRDefault="00E0400E" w:rsidP="00CA5A85">
      <w:pPr>
        <w:rPr>
          <w:rFonts w:ascii="BIZ UD明朝 Medium" w:eastAsia="BIZ UD明朝 Medium" w:hAnsi="BIZ UD明朝 Medium"/>
          <w:lang w:eastAsia="ja-JP"/>
        </w:rPr>
      </w:pPr>
    </w:p>
    <w:p w14:paraId="1FA40B15" w14:textId="4222CB5E" w:rsidR="00CA5A85" w:rsidRPr="005C5834" w:rsidRDefault="00CA5A85">
      <w:pPr>
        <w:jc w:val="center"/>
        <w:rPr>
          <w:rFonts w:ascii="BIZ UD明朝 Medium" w:eastAsia="BIZ UD明朝 Medium" w:hAnsi="BIZ UD明朝 Medium"/>
          <w:sz w:val="28"/>
          <w:szCs w:val="28"/>
          <w:lang w:eastAsia="ja-JP"/>
        </w:rPr>
      </w:pPr>
      <w:r w:rsidRPr="005C5834">
        <w:rPr>
          <w:rFonts w:ascii="BIZ UD明朝 Medium" w:eastAsia="BIZ UD明朝 Medium" w:hAnsi="BIZ UD明朝 Medium" w:hint="eastAsia"/>
          <w:sz w:val="28"/>
          <w:szCs w:val="28"/>
          <w:lang w:eastAsia="ja-JP"/>
        </w:rPr>
        <w:t>会　社　概　要</w:t>
      </w:r>
    </w:p>
    <w:p w14:paraId="52E41FBE" w14:textId="4CCC4078" w:rsidR="00CA5A85" w:rsidRPr="007327C4" w:rsidRDefault="00CA5A85">
      <w:pPr>
        <w:rPr>
          <w:rFonts w:ascii="BIZ UD明朝 Medium" w:eastAsia="BIZ UD明朝 Medium" w:hAnsi="BIZ UD明朝 Medium"/>
          <w:lang w:eastAsia="ja-JP"/>
        </w:rPr>
      </w:pPr>
    </w:p>
    <w:tbl>
      <w:tblPr>
        <w:tblStyle w:val="afe"/>
        <w:tblW w:w="0" w:type="auto"/>
        <w:tblLook w:val="04A0" w:firstRow="1" w:lastRow="0" w:firstColumn="1" w:lastColumn="0" w:noHBand="0" w:noVBand="1"/>
      </w:tblPr>
      <w:tblGrid>
        <w:gridCol w:w="3114"/>
        <w:gridCol w:w="1276"/>
        <w:gridCol w:w="4240"/>
      </w:tblGrid>
      <w:tr w:rsidR="0093439D" w14:paraId="0FC53055" w14:textId="77777777" w:rsidTr="003B12FD">
        <w:trPr>
          <w:trHeight w:val="680"/>
        </w:trPr>
        <w:tc>
          <w:tcPr>
            <w:tcW w:w="3114" w:type="dxa"/>
            <w:vAlign w:val="center"/>
          </w:tcPr>
          <w:p w14:paraId="43508321" w14:textId="76D013D7" w:rsidR="0093439D" w:rsidRDefault="0093439D" w:rsidP="00CA5A85">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会社名</w:t>
            </w:r>
          </w:p>
        </w:tc>
        <w:tc>
          <w:tcPr>
            <w:tcW w:w="5516" w:type="dxa"/>
            <w:gridSpan w:val="2"/>
            <w:vAlign w:val="center"/>
          </w:tcPr>
          <w:p w14:paraId="1BFB38F8" w14:textId="77777777" w:rsidR="0093439D" w:rsidRDefault="0093439D">
            <w:pPr>
              <w:rPr>
                <w:rFonts w:ascii="BIZ UD明朝 Medium" w:eastAsia="BIZ UD明朝 Medium" w:hAnsi="BIZ UD明朝 Medium"/>
                <w:lang w:eastAsia="ja-JP"/>
              </w:rPr>
            </w:pPr>
          </w:p>
        </w:tc>
      </w:tr>
      <w:tr w:rsidR="0093439D" w14:paraId="28AC1364" w14:textId="77777777" w:rsidTr="00060DE7">
        <w:trPr>
          <w:trHeight w:val="680"/>
        </w:trPr>
        <w:tc>
          <w:tcPr>
            <w:tcW w:w="3114" w:type="dxa"/>
            <w:vAlign w:val="center"/>
          </w:tcPr>
          <w:p w14:paraId="1ADBD3C5" w14:textId="066ECDAA" w:rsidR="0093439D" w:rsidRDefault="0093439D" w:rsidP="00CA5A85">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本社所在地</w:t>
            </w:r>
          </w:p>
        </w:tc>
        <w:tc>
          <w:tcPr>
            <w:tcW w:w="5516" w:type="dxa"/>
            <w:gridSpan w:val="2"/>
            <w:vAlign w:val="center"/>
          </w:tcPr>
          <w:p w14:paraId="0DCA65B2" w14:textId="77777777" w:rsidR="0093439D" w:rsidRDefault="0093439D">
            <w:pPr>
              <w:rPr>
                <w:rFonts w:ascii="BIZ UD明朝 Medium" w:eastAsia="BIZ UD明朝 Medium" w:hAnsi="BIZ UD明朝 Medium"/>
                <w:lang w:eastAsia="ja-JP"/>
              </w:rPr>
            </w:pPr>
          </w:p>
        </w:tc>
      </w:tr>
      <w:tr w:rsidR="0093439D" w14:paraId="6D0FE607" w14:textId="77777777" w:rsidTr="008A6B6C">
        <w:trPr>
          <w:trHeight w:val="680"/>
        </w:trPr>
        <w:tc>
          <w:tcPr>
            <w:tcW w:w="3114" w:type="dxa"/>
            <w:vAlign w:val="center"/>
          </w:tcPr>
          <w:p w14:paraId="6C709FDE" w14:textId="166E303A" w:rsidR="0093439D" w:rsidRDefault="0093439D" w:rsidP="00CA5A85">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委任先所在地</w:t>
            </w:r>
          </w:p>
        </w:tc>
        <w:tc>
          <w:tcPr>
            <w:tcW w:w="5516" w:type="dxa"/>
            <w:gridSpan w:val="2"/>
            <w:vAlign w:val="center"/>
          </w:tcPr>
          <w:p w14:paraId="428B1776" w14:textId="77777777" w:rsidR="0093439D" w:rsidRDefault="0093439D">
            <w:pPr>
              <w:rPr>
                <w:rFonts w:ascii="BIZ UD明朝 Medium" w:eastAsia="BIZ UD明朝 Medium" w:hAnsi="BIZ UD明朝 Medium"/>
                <w:lang w:eastAsia="ja-JP"/>
              </w:rPr>
            </w:pPr>
          </w:p>
        </w:tc>
      </w:tr>
      <w:tr w:rsidR="0093439D" w14:paraId="13CB86CD" w14:textId="77777777" w:rsidTr="00B753EC">
        <w:trPr>
          <w:trHeight w:val="680"/>
        </w:trPr>
        <w:tc>
          <w:tcPr>
            <w:tcW w:w="3114" w:type="dxa"/>
            <w:vAlign w:val="center"/>
          </w:tcPr>
          <w:p w14:paraId="15F8846B" w14:textId="78F80C87" w:rsidR="0093439D" w:rsidRDefault="0093439D" w:rsidP="00CA5A85">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会社設立年月</w:t>
            </w:r>
          </w:p>
        </w:tc>
        <w:tc>
          <w:tcPr>
            <w:tcW w:w="5516" w:type="dxa"/>
            <w:gridSpan w:val="2"/>
            <w:vAlign w:val="center"/>
          </w:tcPr>
          <w:p w14:paraId="71D1AC4A" w14:textId="77777777" w:rsidR="0093439D" w:rsidRDefault="0093439D">
            <w:pPr>
              <w:rPr>
                <w:rFonts w:ascii="BIZ UD明朝 Medium" w:eastAsia="BIZ UD明朝 Medium" w:hAnsi="BIZ UD明朝 Medium"/>
                <w:lang w:eastAsia="ja-JP"/>
              </w:rPr>
            </w:pPr>
          </w:p>
        </w:tc>
      </w:tr>
      <w:tr w:rsidR="0093439D" w14:paraId="73B7AC59" w14:textId="77777777" w:rsidTr="00DF0419">
        <w:trPr>
          <w:trHeight w:val="680"/>
        </w:trPr>
        <w:tc>
          <w:tcPr>
            <w:tcW w:w="3114" w:type="dxa"/>
            <w:vAlign w:val="center"/>
          </w:tcPr>
          <w:p w14:paraId="01FF19F4" w14:textId="69619D3F"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資本金</w:t>
            </w:r>
          </w:p>
        </w:tc>
        <w:tc>
          <w:tcPr>
            <w:tcW w:w="5516" w:type="dxa"/>
            <w:gridSpan w:val="2"/>
            <w:vAlign w:val="center"/>
          </w:tcPr>
          <w:p w14:paraId="589553AB" w14:textId="77777777" w:rsidR="0093439D" w:rsidRDefault="0093439D">
            <w:pPr>
              <w:rPr>
                <w:rFonts w:ascii="BIZ UD明朝 Medium" w:eastAsia="BIZ UD明朝 Medium" w:hAnsi="BIZ UD明朝 Medium"/>
                <w:lang w:eastAsia="ja-JP"/>
              </w:rPr>
            </w:pPr>
          </w:p>
        </w:tc>
      </w:tr>
      <w:tr w:rsidR="0093439D" w14:paraId="70CE6566" w14:textId="77777777" w:rsidTr="008D241D">
        <w:trPr>
          <w:trHeight w:val="680"/>
        </w:trPr>
        <w:tc>
          <w:tcPr>
            <w:tcW w:w="3114" w:type="dxa"/>
            <w:vAlign w:val="center"/>
          </w:tcPr>
          <w:p w14:paraId="685BBB61" w14:textId="73C3FB12"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事業所数</w:t>
            </w:r>
          </w:p>
        </w:tc>
        <w:tc>
          <w:tcPr>
            <w:tcW w:w="5516" w:type="dxa"/>
            <w:gridSpan w:val="2"/>
            <w:vAlign w:val="center"/>
          </w:tcPr>
          <w:p w14:paraId="369AEEF8" w14:textId="77777777" w:rsidR="0093439D" w:rsidRDefault="0093439D">
            <w:pPr>
              <w:rPr>
                <w:rFonts w:ascii="BIZ UD明朝 Medium" w:eastAsia="BIZ UD明朝 Medium" w:hAnsi="BIZ UD明朝 Medium"/>
                <w:lang w:eastAsia="ja-JP"/>
              </w:rPr>
            </w:pPr>
          </w:p>
        </w:tc>
      </w:tr>
      <w:tr w:rsidR="0093439D" w14:paraId="0D2FF4D4" w14:textId="77777777" w:rsidTr="00F53289">
        <w:trPr>
          <w:trHeight w:val="680"/>
        </w:trPr>
        <w:tc>
          <w:tcPr>
            <w:tcW w:w="3114" w:type="dxa"/>
            <w:vAlign w:val="center"/>
          </w:tcPr>
          <w:p w14:paraId="307C490E" w14:textId="25684E5A"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株式上場の有無</w:t>
            </w:r>
          </w:p>
        </w:tc>
        <w:tc>
          <w:tcPr>
            <w:tcW w:w="5516" w:type="dxa"/>
            <w:gridSpan w:val="2"/>
            <w:vAlign w:val="center"/>
          </w:tcPr>
          <w:p w14:paraId="6FC5AAA2" w14:textId="6A371731" w:rsidR="0093439D" w:rsidRDefault="0093439D">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あり（　　部上場）・なし</w:t>
            </w:r>
          </w:p>
        </w:tc>
      </w:tr>
      <w:tr w:rsidR="0093439D" w14:paraId="2C671D8A" w14:textId="77777777" w:rsidTr="00CA5A85">
        <w:trPr>
          <w:trHeight w:val="680"/>
        </w:trPr>
        <w:tc>
          <w:tcPr>
            <w:tcW w:w="3114" w:type="dxa"/>
            <w:vMerge w:val="restart"/>
            <w:vAlign w:val="center"/>
          </w:tcPr>
          <w:p w14:paraId="1374103D" w14:textId="361B8ECD"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社員数</w:t>
            </w:r>
          </w:p>
        </w:tc>
        <w:tc>
          <w:tcPr>
            <w:tcW w:w="1276" w:type="dxa"/>
            <w:vAlign w:val="center"/>
          </w:tcPr>
          <w:p w14:paraId="669FBFD6" w14:textId="54B3BF47"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技術系</w:t>
            </w:r>
          </w:p>
        </w:tc>
        <w:tc>
          <w:tcPr>
            <w:tcW w:w="4240" w:type="dxa"/>
            <w:vAlign w:val="center"/>
          </w:tcPr>
          <w:p w14:paraId="198F601E" w14:textId="7DF83335" w:rsidR="0093439D" w:rsidRDefault="0093439D" w:rsidP="00CA5A85">
            <w:pPr>
              <w:jc w:val="right"/>
              <w:rPr>
                <w:rFonts w:ascii="BIZ UD明朝 Medium" w:eastAsia="BIZ UD明朝 Medium" w:hAnsi="BIZ UD明朝 Medium"/>
                <w:lang w:eastAsia="ja-JP"/>
              </w:rPr>
            </w:pPr>
            <w:r>
              <w:rPr>
                <w:rFonts w:ascii="BIZ UD明朝 Medium" w:eastAsia="BIZ UD明朝 Medium" w:hAnsi="BIZ UD明朝 Medium" w:hint="eastAsia"/>
                <w:lang w:eastAsia="ja-JP"/>
              </w:rPr>
              <w:t>名</w:t>
            </w:r>
          </w:p>
        </w:tc>
      </w:tr>
      <w:tr w:rsidR="0093439D" w14:paraId="33FE8DE5" w14:textId="77777777" w:rsidTr="00CA5A85">
        <w:trPr>
          <w:trHeight w:val="680"/>
        </w:trPr>
        <w:tc>
          <w:tcPr>
            <w:tcW w:w="3114" w:type="dxa"/>
            <w:vMerge/>
            <w:vAlign w:val="center"/>
          </w:tcPr>
          <w:p w14:paraId="3367BA17" w14:textId="77777777" w:rsidR="0093439D" w:rsidRDefault="0093439D">
            <w:pPr>
              <w:rPr>
                <w:rFonts w:ascii="BIZ UD明朝 Medium" w:eastAsia="BIZ UD明朝 Medium" w:hAnsi="BIZ UD明朝 Medium"/>
                <w:lang w:eastAsia="ja-JP"/>
              </w:rPr>
            </w:pPr>
          </w:p>
        </w:tc>
        <w:tc>
          <w:tcPr>
            <w:tcW w:w="1276" w:type="dxa"/>
            <w:vAlign w:val="center"/>
          </w:tcPr>
          <w:p w14:paraId="2D5AD8E0" w14:textId="21EF1201"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事務系</w:t>
            </w:r>
          </w:p>
        </w:tc>
        <w:tc>
          <w:tcPr>
            <w:tcW w:w="4240" w:type="dxa"/>
            <w:vAlign w:val="center"/>
          </w:tcPr>
          <w:p w14:paraId="113EDF05" w14:textId="5B74D4DF" w:rsidR="0093439D" w:rsidRDefault="0093439D" w:rsidP="00CA5A85">
            <w:pPr>
              <w:jc w:val="right"/>
              <w:rPr>
                <w:rFonts w:ascii="BIZ UD明朝 Medium" w:eastAsia="BIZ UD明朝 Medium" w:hAnsi="BIZ UD明朝 Medium"/>
                <w:lang w:eastAsia="ja-JP"/>
              </w:rPr>
            </w:pPr>
            <w:r>
              <w:rPr>
                <w:rFonts w:ascii="BIZ UD明朝 Medium" w:eastAsia="BIZ UD明朝 Medium" w:hAnsi="BIZ UD明朝 Medium" w:hint="eastAsia"/>
                <w:lang w:eastAsia="ja-JP"/>
              </w:rPr>
              <w:t>名</w:t>
            </w:r>
          </w:p>
        </w:tc>
      </w:tr>
      <w:tr w:rsidR="0093439D" w14:paraId="24FC7209" w14:textId="77777777" w:rsidTr="00CA5A85">
        <w:trPr>
          <w:trHeight w:val="680"/>
        </w:trPr>
        <w:tc>
          <w:tcPr>
            <w:tcW w:w="3114" w:type="dxa"/>
            <w:vMerge/>
            <w:vAlign w:val="center"/>
          </w:tcPr>
          <w:p w14:paraId="6EE6C426" w14:textId="77777777" w:rsidR="0093439D" w:rsidRDefault="0093439D">
            <w:pPr>
              <w:rPr>
                <w:rFonts w:ascii="BIZ UD明朝 Medium" w:eastAsia="BIZ UD明朝 Medium" w:hAnsi="BIZ UD明朝 Medium"/>
                <w:lang w:eastAsia="ja-JP"/>
              </w:rPr>
            </w:pPr>
          </w:p>
        </w:tc>
        <w:tc>
          <w:tcPr>
            <w:tcW w:w="1276" w:type="dxa"/>
            <w:vAlign w:val="center"/>
          </w:tcPr>
          <w:p w14:paraId="25FFD18E" w14:textId="7DDFFDD5" w:rsidR="0093439D" w:rsidRDefault="0093439D" w:rsidP="0093439D">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合　計</w:t>
            </w:r>
          </w:p>
        </w:tc>
        <w:tc>
          <w:tcPr>
            <w:tcW w:w="4240" w:type="dxa"/>
            <w:vAlign w:val="center"/>
          </w:tcPr>
          <w:p w14:paraId="6216EFDA" w14:textId="14D1B0C0" w:rsidR="0093439D" w:rsidRDefault="0093439D" w:rsidP="00CA5A85">
            <w:pPr>
              <w:jc w:val="right"/>
              <w:rPr>
                <w:rFonts w:ascii="BIZ UD明朝 Medium" w:eastAsia="BIZ UD明朝 Medium" w:hAnsi="BIZ UD明朝 Medium"/>
                <w:lang w:eastAsia="ja-JP"/>
              </w:rPr>
            </w:pPr>
            <w:r>
              <w:rPr>
                <w:rFonts w:ascii="BIZ UD明朝 Medium" w:eastAsia="BIZ UD明朝 Medium" w:hAnsi="BIZ UD明朝 Medium" w:hint="eastAsia"/>
                <w:lang w:eastAsia="ja-JP"/>
              </w:rPr>
              <w:t>名</w:t>
            </w:r>
          </w:p>
        </w:tc>
      </w:tr>
      <w:tr w:rsidR="0093439D" w14:paraId="12FC2041" w14:textId="77777777" w:rsidTr="003244A9">
        <w:trPr>
          <w:trHeight w:val="680"/>
        </w:trPr>
        <w:tc>
          <w:tcPr>
            <w:tcW w:w="3114" w:type="dxa"/>
            <w:vAlign w:val="center"/>
          </w:tcPr>
          <w:p w14:paraId="173FB84C" w14:textId="77777777" w:rsidR="0093439D" w:rsidRDefault="0093439D" w:rsidP="00CA5A85">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その他</w:t>
            </w:r>
          </w:p>
          <w:p w14:paraId="1E9F12EF" w14:textId="5840FC0E" w:rsidR="0093439D" w:rsidRDefault="0093439D" w:rsidP="00CA5A85">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（技術者の有資格者数）</w:t>
            </w:r>
          </w:p>
        </w:tc>
        <w:tc>
          <w:tcPr>
            <w:tcW w:w="5516" w:type="dxa"/>
            <w:gridSpan w:val="2"/>
            <w:vAlign w:val="center"/>
          </w:tcPr>
          <w:p w14:paraId="1C3406F8" w14:textId="77777777" w:rsidR="0093439D" w:rsidRDefault="0093439D">
            <w:pPr>
              <w:rPr>
                <w:rFonts w:ascii="BIZ UD明朝 Medium" w:eastAsia="BIZ UD明朝 Medium" w:hAnsi="BIZ UD明朝 Medium"/>
                <w:lang w:eastAsia="ja-JP"/>
              </w:rPr>
            </w:pPr>
          </w:p>
        </w:tc>
      </w:tr>
    </w:tbl>
    <w:p w14:paraId="6B2B0B0B" w14:textId="77777777" w:rsidR="0093439D" w:rsidRDefault="0093439D">
      <w:pPr>
        <w:rPr>
          <w:rFonts w:ascii="BIZ UD明朝 Medium" w:eastAsia="BIZ UD明朝 Medium" w:hAnsi="BIZ UD明朝 Medium"/>
          <w:lang w:eastAsia="ja-JP"/>
        </w:rPr>
      </w:pPr>
    </w:p>
    <w:p w14:paraId="521AC4A0" w14:textId="4EDB15D7" w:rsidR="00E0400E" w:rsidRPr="007327C4" w:rsidRDefault="00CA5A85">
      <w:pPr>
        <w:rPr>
          <w:rFonts w:ascii="BIZ UD明朝 Medium" w:eastAsia="BIZ UD明朝 Medium" w:hAnsi="BIZ UD明朝 Medium"/>
          <w:lang w:eastAsia="ja-JP"/>
        </w:rPr>
      </w:pPr>
      <w:r w:rsidRPr="00CA5A85">
        <w:rPr>
          <w:rFonts w:ascii="BIZ UD明朝 Medium" w:eastAsia="BIZ UD明朝 Medium" w:hAnsi="BIZ UD明朝 Medium" w:hint="eastAsia"/>
          <w:lang w:eastAsia="ja-JP"/>
        </w:rPr>
        <w:t>※</w:t>
      </w:r>
      <w:r w:rsidR="002303F3" w:rsidRPr="00FE125F">
        <w:rPr>
          <w:rFonts w:ascii="BIZ UD明朝 Medium" w:eastAsia="BIZ UD明朝 Medium" w:hAnsi="BIZ UD明朝 Medium" w:hint="eastAsia"/>
          <w:lang w:eastAsia="ja-JP"/>
        </w:rPr>
        <w:t>令和８</w:t>
      </w:r>
      <w:r w:rsidRPr="00FE125F">
        <w:rPr>
          <w:rFonts w:ascii="BIZ UD明朝 Medium" w:eastAsia="BIZ UD明朝 Medium" w:hAnsi="BIZ UD明朝 Medium" w:hint="eastAsia"/>
          <w:lang w:eastAsia="ja-JP"/>
        </w:rPr>
        <w:t>年</w:t>
      </w:r>
      <w:r w:rsidR="002303F3" w:rsidRPr="00FE125F">
        <w:rPr>
          <w:rFonts w:ascii="BIZ UD明朝 Medium" w:eastAsia="BIZ UD明朝 Medium" w:hAnsi="BIZ UD明朝 Medium" w:hint="eastAsia"/>
          <w:lang w:eastAsia="ja-JP"/>
        </w:rPr>
        <w:t>４</w:t>
      </w:r>
      <w:r w:rsidRPr="00FE125F">
        <w:rPr>
          <w:rFonts w:ascii="BIZ UD明朝 Medium" w:eastAsia="BIZ UD明朝 Medium" w:hAnsi="BIZ UD明朝 Medium" w:hint="eastAsia"/>
          <w:lang w:eastAsia="ja-JP"/>
        </w:rPr>
        <w:t>月</w:t>
      </w:r>
      <w:r w:rsidR="002303F3" w:rsidRPr="00FE125F">
        <w:rPr>
          <w:rFonts w:ascii="BIZ UD明朝 Medium" w:eastAsia="BIZ UD明朝 Medium" w:hAnsi="BIZ UD明朝 Medium" w:hint="eastAsia"/>
          <w:lang w:eastAsia="ja-JP"/>
        </w:rPr>
        <w:t>１</w:t>
      </w:r>
      <w:r w:rsidRPr="00FE125F">
        <w:rPr>
          <w:rFonts w:ascii="BIZ UD明朝 Medium" w:eastAsia="BIZ UD明朝 Medium" w:hAnsi="BIZ UD明朝 Medium" w:hint="eastAsia"/>
          <w:lang w:eastAsia="ja-JP"/>
        </w:rPr>
        <w:t>日時</w:t>
      </w:r>
      <w:r w:rsidRPr="00CA5A85">
        <w:rPr>
          <w:rFonts w:ascii="BIZ UD明朝 Medium" w:eastAsia="BIZ UD明朝 Medium" w:hAnsi="BIZ UD明朝 Medium" w:hint="eastAsia"/>
          <w:lang w:eastAsia="ja-JP"/>
        </w:rPr>
        <w:t>点の情報を記入してください。</w:t>
      </w:r>
    </w:p>
    <w:p w14:paraId="62813E7E" w14:textId="77777777" w:rsidR="00CA5A85" w:rsidRDefault="00CA5A85">
      <w:pPr>
        <w:rPr>
          <w:rFonts w:ascii="BIZ UD明朝 Medium" w:eastAsia="BIZ UD明朝 Medium" w:hAnsi="BIZ UD明朝 Medium"/>
          <w:lang w:eastAsia="ja-JP"/>
        </w:rPr>
      </w:pPr>
    </w:p>
    <w:p w14:paraId="3161E20D" w14:textId="77777777" w:rsidR="00CA5A85" w:rsidRDefault="00CA5A85">
      <w:pPr>
        <w:rPr>
          <w:rFonts w:ascii="BIZ UD明朝 Medium" w:eastAsia="BIZ UD明朝 Medium" w:hAnsi="BIZ UD明朝 Medium"/>
          <w:lang w:eastAsia="ja-JP"/>
        </w:rPr>
      </w:pPr>
    </w:p>
    <w:p w14:paraId="478ACA7D" w14:textId="77777777" w:rsidR="00CA5A85" w:rsidRDefault="00CA5A85">
      <w:pPr>
        <w:rPr>
          <w:rFonts w:ascii="BIZ UD明朝 Medium" w:eastAsia="BIZ UD明朝 Medium" w:hAnsi="BIZ UD明朝 Medium"/>
          <w:lang w:eastAsia="ja-JP"/>
        </w:rPr>
      </w:pPr>
    </w:p>
    <w:p w14:paraId="7CF0B921" w14:textId="712740DB" w:rsidR="00043BE0" w:rsidRDefault="00043BE0">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67F61E4A" w14:textId="161847C8" w:rsidR="00E0400E" w:rsidRPr="007327C4" w:rsidRDefault="00D8363E">
      <w:pPr>
        <w:rPr>
          <w:rFonts w:ascii="BIZ UD明朝 Medium" w:eastAsia="BIZ UD明朝 Medium" w:hAnsi="BIZ UD明朝 Medium"/>
          <w:lang w:eastAsia="ja-JP"/>
        </w:rPr>
      </w:pPr>
      <w:r w:rsidRPr="007327C4">
        <w:rPr>
          <w:rFonts w:ascii="BIZ UD明朝 Medium" w:eastAsia="BIZ UD明朝 Medium" w:hAnsi="BIZ UD明朝 Medium"/>
          <w:lang w:eastAsia="ja-JP"/>
        </w:rPr>
        <w:lastRenderedPageBreak/>
        <w:t>様式第</w:t>
      </w:r>
      <w:r w:rsidR="00FE125F" w:rsidRPr="00FE125F">
        <w:rPr>
          <w:rFonts w:ascii="BIZ UD明朝 Medium" w:eastAsia="BIZ UD明朝 Medium" w:hAnsi="BIZ UD明朝 Medium" w:hint="eastAsia"/>
          <w:lang w:eastAsia="ja-JP"/>
        </w:rPr>
        <w:t>３</w:t>
      </w:r>
      <w:r w:rsidRPr="00FE125F">
        <w:rPr>
          <w:rFonts w:ascii="BIZ UD明朝 Medium" w:eastAsia="BIZ UD明朝 Medium" w:hAnsi="BIZ UD明朝 Medium"/>
          <w:lang w:eastAsia="ja-JP"/>
        </w:rPr>
        <w:t>号</w:t>
      </w:r>
    </w:p>
    <w:p w14:paraId="67F4F9DC" w14:textId="6CF815E6" w:rsidR="00E0400E" w:rsidRPr="007327C4" w:rsidRDefault="00E0400E" w:rsidP="00433FC5">
      <w:pPr>
        <w:rPr>
          <w:rFonts w:ascii="BIZ UD明朝 Medium" w:eastAsia="BIZ UD明朝 Medium" w:hAnsi="BIZ UD明朝 Medium"/>
          <w:lang w:eastAsia="ja-JP"/>
        </w:rPr>
      </w:pPr>
    </w:p>
    <w:tbl>
      <w:tblPr>
        <w:tblStyle w:val="afe"/>
        <w:tblW w:w="0" w:type="auto"/>
        <w:tblLook w:val="04A0" w:firstRow="1" w:lastRow="0" w:firstColumn="1" w:lastColumn="0" w:noHBand="0" w:noVBand="1"/>
      </w:tblPr>
      <w:tblGrid>
        <w:gridCol w:w="1980"/>
        <w:gridCol w:w="1984"/>
        <w:gridCol w:w="1985"/>
        <w:gridCol w:w="2681"/>
      </w:tblGrid>
      <w:tr w:rsidR="00433FC5" w14:paraId="41C0A8E6" w14:textId="77777777" w:rsidTr="00433FC5">
        <w:trPr>
          <w:trHeight w:val="794"/>
        </w:trPr>
        <w:tc>
          <w:tcPr>
            <w:tcW w:w="8630" w:type="dxa"/>
            <w:gridSpan w:val="4"/>
            <w:vAlign w:val="center"/>
          </w:tcPr>
          <w:p w14:paraId="70B3AE96" w14:textId="3E127FE7" w:rsidR="00433FC5" w:rsidRDefault="00433FC5" w:rsidP="00433FC5">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業　務　実　績　調　書</w:t>
            </w:r>
          </w:p>
          <w:p w14:paraId="04C98359" w14:textId="423A3C46" w:rsidR="00433FC5" w:rsidRDefault="00433FC5" w:rsidP="00433FC5">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（過去</w:t>
            </w:r>
            <w:r w:rsidR="005C5834" w:rsidRPr="0085607D">
              <w:rPr>
                <w:rFonts w:ascii="BIZ UD明朝 Medium" w:eastAsia="BIZ UD明朝 Medium" w:hAnsi="BIZ UD明朝 Medium" w:hint="eastAsia"/>
                <w:lang w:eastAsia="ja-JP"/>
              </w:rPr>
              <w:t>５</w:t>
            </w:r>
            <w:r w:rsidRPr="0085607D">
              <w:rPr>
                <w:rFonts w:ascii="BIZ UD明朝 Medium" w:eastAsia="BIZ UD明朝 Medium" w:hAnsi="BIZ UD明朝 Medium" w:hint="eastAsia"/>
                <w:lang w:eastAsia="ja-JP"/>
              </w:rPr>
              <w:t>年間の</w:t>
            </w:r>
            <w:r w:rsidR="005C5834" w:rsidRPr="0085607D">
              <w:rPr>
                <w:rFonts w:ascii="BIZ UD明朝 Medium" w:eastAsia="BIZ UD明朝 Medium" w:hAnsi="BIZ UD明朝 Medium" w:hint="eastAsia"/>
                <w:lang w:eastAsia="ja-JP"/>
              </w:rPr>
              <w:t>本業務と同規模以上の催事</w:t>
            </w:r>
            <w:r w:rsidRPr="0085607D">
              <w:rPr>
                <w:rFonts w:ascii="BIZ UD明朝 Medium" w:eastAsia="BIZ UD明朝 Medium" w:hAnsi="BIZ UD明朝 Medium" w:hint="eastAsia"/>
                <w:lang w:eastAsia="ja-JP"/>
              </w:rPr>
              <w:t>の</w:t>
            </w:r>
            <w:r>
              <w:rPr>
                <w:rFonts w:ascii="BIZ UD明朝 Medium" w:eastAsia="BIZ UD明朝 Medium" w:hAnsi="BIZ UD明朝 Medium" w:hint="eastAsia"/>
                <w:lang w:eastAsia="ja-JP"/>
              </w:rPr>
              <w:t>実績を記入してください。）</w:t>
            </w:r>
          </w:p>
        </w:tc>
      </w:tr>
      <w:tr w:rsidR="00433FC5" w14:paraId="199F128A" w14:textId="77777777" w:rsidTr="00433FC5">
        <w:trPr>
          <w:trHeight w:val="680"/>
        </w:trPr>
        <w:tc>
          <w:tcPr>
            <w:tcW w:w="1980" w:type="dxa"/>
            <w:vAlign w:val="center"/>
          </w:tcPr>
          <w:p w14:paraId="171C68E8" w14:textId="47E0FFCE" w:rsidR="00433FC5" w:rsidRDefault="00433FC5">
            <w:pPr>
              <w:rPr>
                <w:rFonts w:ascii="BIZ UD明朝 Medium" w:eastAsia="BIZ UD明朝 Medium" w:hAnsi="BIZ UD明朝 Medium"/>
                <w:lang w:eastAsia="ja-JP"/>
              </w:rPr>
            </w:pPr>
            <w:r>
              <w:rPr>
                <w:rFonts w:ascii="BIZ UD明朝 Medium" w:eastAsia="BIZ UD明朝 Medium" w:hAnsi="BIZ UD明朝 Medium" w:hint="eastAsia"/>
                <w:lang w:eastAsia="ja-JP"/>
              </w:rPr>
              <w:t>業務名</w:t>
            </w:r>
          </w:p>
        </w:tc>
        <w:tc>
          <w:tcPr>
            <w:tcW w:w="1984" w:type="dxa"/>
            <w:vAlign w:val="center"/>
          </w:tcPr>
          <w:p w14:paraId="37F14E98" w14:textId="2E0EDEA1" w:rsidR="00433FC5" w:rsidRDefault="00433FC5">
            <w:pPr>
              <w:rPr>
                <w:rFonts w:ascii="BIZ UD明朝 Medium" w:eastAsia="BIZ UD明朝 Medium" w:hAnsi="BIZ UD明朝 Medium"/>
                <w:lang w:eastAsia="ja-JP"/>
              </w:rPr>
            </w:pPr>
            <w:r>
              <w:rPr>
                <w:rFonts w:ascii="BIZ UD明朝 Medium" w:eastAsia="BIZ UD明朝 Medium" w:hAnsi="BIZ UD明朝 Medium" w:hint="eastAsia"/>
                <w:lang w:eastAsia="ja-JP"/>
              </w:rPr>
              <w:t>発注者</w:t>
            </w:r>
          </w:p>
        </w:tc>
        <w:tc>
          <w:tcPr>
            <w:tcW w:w="1985" w:type="dxa"/>
            <w:vAlign w:val="center"/>
          </w:tcPr>
          <w:p w14:paraId="3F60ED8B" w14:textId="6D63C1AD" w:rsidR="00433FC5" w:rsidRDefault="00433FC5">
            <w:pPr>
              <w:rPr>
                <w:rFonts w:ascii="BIZ UD明朝 Medium" w:eastAsia="BIZ UD明朝 Medium" w:hAnsi="BIZ UD明朝 Medium"/>
                <w:lang w:eastAsia="ja-JP"/>
              </w:rPr>
            </w:pPr>
            <w:r>
              <w:rPr>
                <w:rFonts w:ascii="BIZ UD明朝 Medium" w:eastAsia="BIZ UD明朝 Medium" w:hAnsi="BIZ UD明朝 Medium" w:hint="eastAsia"/>
                <w:lang w:eastAsia="ja-JP"/>
              </w:rPr>
              <w:t>業務内容</w:t>
            </w:r>
          </w:p>
        </w:tc>
        <w:tc>
          <w:tcPr>
            <w:tcW w:w="2681" w:type="dxa"/>
            <w:vAlign w:val="center"/>
          </w:tcPr>
          <w:p w14:paraId="0485BC8D" w14:textId="26D8477B" w:rsidR="00433FC5" w:rsidRDefault="00433FC5">
            <w:pPr>
              <w:rPr>
                <w:rFonts w:ascii="BIZ UD明朝 Medium" w:eastAsia="BIZ UD明朝 Medium" w:hAnsi="BIZ UD明朝 Medium"/>
                <w:lang w:eastAsia="ja-JP"/>
              </w:rPr>
            </w:pPr>
            <w:r>
              <w:rPr>
                <w:rFonts w:ascii="BIZ UD明朝 Medium" w:eastAsia="BIZ UD明朝 Medium" w:hAnsi="BIZ UD明朝 Medium" w:hint="eastAsia"/>
                <w:lang w:eastAsia="ja-JP"/>
              </w:rPr>
              <w:t>実施期間</w:t>
            </w:r>
          </w:p>
        </w:tc>
      </w:tr>
      <w:tr w:rsidR="00433FC5" w14:paraId="2ADB4967" w14:textId="77777777" w:rsidTr="00433FC5">
        <w:trPr>
          <w:trHeight w:val="851"/>
        </w:trPr>
        <w:tc>
          <w:tcPr>
            <w:tcW w:w="1980" w:type="dxa"/>
            <w:vAlign w:val="center"/>
          </w:tcPr>
          <w:p w14:paraId="0696FD25" w14:textId="77777777" w:rsidR="00433FC5" w:rsidRDefault="00433FC5">
            <w:pPr>
              <w:rPr>
                <w:rFonts w:ascii="BIZ UD明朝 Medium" w:eastAsia="BIZ UD明朝 Medium" w:hAnsi="BIZ UD明朝 Medium"/>
                <w:lang w:eastAsia="ja-JP"/>
              </w:rPr>
            </w:pPr>
          </w:p>
        </w:tc>
        <w:tc>
          <w:tcPr>
            <w:tcW w:w="1984" w:type="dxa"/>
            <w:vAlign w:val="center"/>
          </w:tcPr>
          <w:p w14:paraId="697A3314" w14:textId="77777777" w:rsidR="00433FC5" w:rsidRDefault="00433FC5">
            <w:pPr>
              <w:rPr>
                <w:rFonts w:ascii="BIZ UD明朝 Medium" w:eastAsia="BIZ UD明朝 Medium" w:hAnsi="BIZ UD明朝 Medium"/>
                <w:lang w:eastAsia="ja-JP"/>
              </w:rPr>
            </w:pPr>
          </w:p>
        </w:tc>
        <w:tc>
          <w:tcPr>
            <w:tcW w:w="1985" w:type="dxa"/>
            <w:vAlign w:val="center"/>
          </w:tcPr>
          <w:p w14:paraId="100680C7" w14:textId="77777777" w:rsidR="00433FC5" w:rsidRDefault="00433FC5">
            <w:pPr>
              <w:rPr>
                <w:rFonts w:ascii="BIZ UD明朝 Medium" w:eastAsia="BIZ UD明朝 Medium" w:hAnsi="BIZ UD明朝 Medium"/>
                <w:lang w:eastAsia="ja-JP"/>
              </w:rPr>
            </w:pPr>
          </w:p>
        </w:tc>
        <w:tc>
          <w:tcPr>
            <w:tcW w:w="2681" w:type="dxa"/>
            <w:vAlign w:val="center"/>
          </w:tcPr>
          <w:p w14:paraId="685C2256" w14:textId="77777777" w:rsidR="00433FC5" w:rsidRDefault="00433FC5" w:rsidP="00433FC5">
            <w:pPr>
              <w:ind w:firstLineChars="600" w:firstLine="1320"/>
              <w:rPr>
                <w:rFonts w:ascii="BIZ UD明朝 Medium" w:eastAsia="BIZ UD明朝 Medium" w:hAnsi="BIZ UD明朝 Medium"/>
                <w:lang w:eastAsia="ja-JP"/>
              </w:rPr>
            </w:pPr>
            <w:r>
              <w:rPr>
                <w:rFonts w:ascii="BIZ UD明朝 Medium" w:eastAsia="BIZ UD明朝 Medium" w:hAnsi="BIZ UD明朝 Medium" w:hint="eastAsia"/>
                <w:lang w:eastAsia="ja-JP"/>
              </w:rPr>
              <w:t>年　　月～</w:t>
            </w:r>
          </w:p>
          <w:p w14:paraId="64870518" w14:textId="2ED3DAC4" w:rsidR="00433FC5" w:rsidRDefault="00433FC5" w:rsidP="00433FC5">
            <w:pPr>
              <w:ind w:firstLineChars="600" w:firstLine="1320"/>
              <w:rPr>
                <w:rFonts w:ascii="BIZ UD明朝 Medium" w:eastAsia="BIZ UD明朝 Medium" w:hAnsi="BIZ UD明朝 Medium"/>
                <w:lang w:eastAsia="ja-JP"/>
              </w:rPr>
            </w:pPr>
            <w:r>
              <w:rPr>
                <w:rFonts w:ascii="BIZ UD明朝 Medium" w:eastAsia="BIZ UD明朝 Medium" w:hAnsi="BIZ UD明朝 Medium" w:hint="eastAsia"/>
                <w:lang w:eastAsia="ja-JP"/>
              </w:rPr>
              <w:t>年　　月</w:t>
            </w:r>
          </w:p>
        </w:tc>
      </w:tr>
      <w:tr w:rsidR="00433FC5" w14:paraId="5950E718" w14:textId="77777777" w:rsidTr="00433FC5">
        <w:trPr>
          <w:trHeight w:val="851"/>
        </w:trPr>
        <w:tc>
          <w:tcPr>
            <w:tcW w:w="1980" w:type="dxa"/>
            <w:vAlign w:val="center"/>
          </w:tcPr>
          <w:p w14:paraId="399BCC89" w14:textId="77777777" w:rsidR="00433FC5" w:rsidRDefault="00433FC5">
            <w:pPr>
              <w:rPr>
                <w:rFonts w:ascii="BIZ UD明朝 Medium" w:eastAsia="BIZ UD明朝 Medium" w:hAnsi="BIZ UD明朝 Medium"/>
                <w:lang w:eastAsia="ja-JP"/>
              </w:rPr>
            </w:pPr>
          </w:p>
        </w:tc>
        <w:tc>
          <w:tcPr>
            <w:tcW w:w="1984" w:type="dxa"/>
            <w:vAlign w:val="center"/>
          </w:tcPr>
          <w:p w14:paraId="29026EA0" w14:textId="77777777" w:rsidR="00433FC5" w:rsidRDefault="00433FC5">
            <w:pPr>
              <w:rPr>
                <w:rFonts w:ascii="BIZ UD明朝 Medium" w:eastAsia="BIZ UD明朝 Medium" w:hAnsi="BIZ UD明朝 Medium"/>
                <w:lang w:eastAsia="ja-JP"/>
              </w:rPr>
            </w:pPr>
          </w:p>
        </w:tc>
        <w:tc>
          <w:tcPr>
            <w:tcW w:w="1985" w:type="dxa"/>
            <w:vAlign w:val="center"/>
          </w:tcPr>
          <w:p w14:paraId="5D5AB535" w14:textId="77777777" w:rsidR="00433FC5" w:rsidRDefault="00433FC5">
            <w:pPr>
              <w:rPr>
                <w:rFonts w:ascii="BIZ UD明朝 Medium" w:eastAsia="BIZ UD明朝 Medium" w:hAnsi="BIZ UD明朝 Medium"/>
                <w:lang w:eastAsia="ja-JP"/>
              </w:rPr>
            </w:pPr>
          </w:p>
        </w:tc>
        <w:tc>
          <w:tcPr>
            <w:tcW w:w="2681" w:type="dxa"/>
            <w:vAlign w:val="center"/>
          </w:tcPr>
          <w:p w14:paraId="7BE69E39" w14:textId="77777777" w:rsidR="00433FC5" w:rsidRDefault="00433FC5">
            <w:pPr>
              <w:rPr>
                <w:rFonts w:ascii="BIZ UD明朝 Medium" w:eastAsia="BIZ UD明朝 Medium" w:hAnsi="BIZ UD明朝 Medium"/>
                <w:lang w:eastAsia="ja-JP"/>
              </w:rPr>
            </w:pPr>
          </w:p>
        </w:tc>
      </w:tr>
      <w:tr w:rsidR="00433FC5" w14:paraId="593FDBF7" w14:textId="77777777" w:rsidTr="00433FC5">
        <w:trPr>
          <w:trHeight w:val="851"/>
        </w:trPr>
        <w:tc>
          <w:tcPr>
            <w:tcW w:w="1980" w:type="dxa"/>
            <w:vAlign w:val="center"/>
          </w:tcPr>
          <w:p w14:paraId="0FBE5D43" w14:textId="77777777" w:rsidR="00433FC5" w:rsidRDefault="00433FC5">
            <w:pPr>
              <w:rPr>
                <w:rFonts w:ascii="BIZ UD明朝 Medium" w:eastAsia="BIZ UD明朝 Medium" w:hAnsi="BIZ UD明朝 Medium"/>
                <w:lang w:eastAsia="ja-JP"/>
              </w:rPr>
            </w:pPr>
          </w:p>
        </w:tc>
        <w:tc>
          <w:tcPr>
            <w:tcW w:w="1984" w:type="dxa"/>
            <w:vAlign w:val="center"/>
          </w:tcPr>
          <w:p w14:paraId="150C8924" w14:textId="77777777" w:rsidR="00433FC5" w:rsidRDefault="00433FC5">
            <w:pPr>
              <w:rPr>
                <w:rFonts w:ascii="BIZ UD明朝 Medium" w:eastAsia="BIZ UD明朝 Medium" w:hAnsi="BIZ UD明朝 Medium"/>
                <w:lang w:eastAsia="ja-JP"/>
              </w:rPr>
            </w:pPr>
          </w:p>
        </w:tc>
        <w:tc>
          <w:tcPr>
            <w:tcW w:w="1985" w:type="dxa"/>
            <w:vAlign w:val="center"/>
          </w:tcPr>
          <w:p w14:paraId="1CF5ED97" w14:textId="77777777" w:rsidR="00433FC5" w:rsidRDefault="00433FC5">
            <w:pPr>
              <w:rPr>
                <w:rFonts w:ascii="BIZ UD明朝 Medium" w:eastAsia="BIZ UD明朝 Medium" w:hAnsi="BIZ UD明朝 Medium"/>
                <w:lang w:eastAsia="ja-JP"/>
              </w:rPr>
            </w:pPr>
          </w:p>
        </w:tc>
        <w:tc>
          <w:tcPr>
            <w:tcW w:w="2681" w:type="dxa"/>
            <w:vAlign w:val="center"/>
          </w:tcPr>
          <w:p w14:paraId="21A88696" w14:textId="77777777" w:rsidR="00433FC5" w:rsidRDefault="00433FC5">
            <w:pPr>
              <w:rPr>
                <w:rFonts w:ascii="BIZ UD明朝 Medium" w:eastAsia="BIZ UD明朝 Medium" w:hAnsi="BIZ UD明朝 Medium"/>
                <w:lang w:eastAsia="ja-JP"/>
              </w:rPr>
            </w:pPr>
          </w:p>
        </w:tc>
      </w:tr>
      <w:tr w:rsidR="00433FC5" w14:paraId="6106D5E2" w14:textId="77777777" w:rsidTr="00433FC5">
        <w:trPr>
          <w:trHeight w:val="851"/>
        </w:trPr>
        <w:tc>
          <w:tcPr>
            <w:tcW w:w="1980" w:type="dxa"/>
            <w:vAlign w:val="center"/>
          </w:tcPr>
          <w:p w14:paraId="01E68AC5" w14:textId="77777777" w:rsidR="00433FC5" w:rsidRDefault="00433FC5">
            <w:pPr>
              <w:rPr>
                <w:rFonts w:ascii="BIZ UD明朝 Medium" w:eastAsia="BIZ UD明朝 Medium" w:hAnsi="BIZ UD明朝 Medium"/>
                <w:lang w:eastAsia="ja-JP"/>
              </w:rPr>
            </w:pPr>
          </w:p>
        </w:tc>
        <w:tc>
          <w:tcPr>
            <w:tcW w:w="1984" w:type="dxa"/>
            <w:vAlign w:val="center"/>
          </w:tcPr>
          <w:p w14:paraId="04665A99" w14:textId="77777777" w:rsidR="00433FC5" w:rsidRDefault="00433FC5">
            <w:pPr>
              <w:rPr>
                <w:rFonts w:ascii="BIZ UD明朝 Medium" w:eastAsia="BIZ UD明朝 Medium" w:hAnsi="BIZ UD明朝 Medium"/>
                <w:lang w:eastAsia="ja-JP"/>
              </w:rPr>
            </w:pPr>
          </w:p>
        </w:tc>
        <w:tc>
          <w:tcPr>
            <w:tcW w:w="1985" w:type="dxa"/>
            <w:vAlign w:val="center"/>
          </w:tcPr>
          <w:p w14:paraId="65AE4772" w14:textId="77777777" w:rsidR="00433FC5" w:rsidRDefault="00433FC5">
            <w:pPr>
              <w:rPr>
                <w:rFonts w:ascii="BIZ UD明朝 Medium" w:eastAsia="BIZ UD明朝 Medium" w:hAnsi="BIZ UD明朝 Medium"/>
                <w:lang w:eastAsia="ja-JP"/>
              </w:rPr>
            </w:pPr>
          </w:p>
        </w:tc>
        <w:tc>
          <w:tcPr>
            <w:tcW w:w="2681" w:type="dxa"/>
            <w:vAlign w:val="center"/>
          </w:tcPr>
          <w:p w14:paraId="69F7C328" w14:textId="77777777" w:rsidR="00433FC5" w:rsidRDefault="00433FC5">
            <w:pPr>
              <w:rPr>
                <w:rFonts w:ascii="BIZ UD明朝 Medium" w:eastAsia="BIZ UD明朝 Medium" w:hAnsi="BIZ UD明朝 Medium"/>
                <w:lang w:eastAsia="ja-JP"/>
              </w:rPr>
            </w:pPr>
          </w:p>
        </w:tc>
      </w:tr>
      <w:tr w:rsidR="00433FC5" w14:paraId="12C0D767" w14:textId="77777777" w:rsidTr="00433FC5">
        <w:trPr>
          <w:trHeight w:val="851"/>
        </w:trPr>
        <w:tc>
          <w:tcPr>
            <w:tcW w:w="1980" w:type="dxa"/>
            <w:vAlign w:val="center"/>
          </w:tcPr>
          <w:p w14:paraId="394B7F85" w14:textId="77777777" w:rsidR="00433FC5" w:rsidRDefault="00433FC5">
            <w:pPr>
              <w:rPr>
                <w:rFonts w:ascii="BIZ UD明朝 Medium" w:eastAsia="BIZ UD明朝 Medium" w:hAnsi="BIZ UD明朝 Medium"/>
                <w:lang w:eastAsia="ja-JP"/>
              </w:rPr>
            </w:pPr>
          </w:p>
        </w:tc>
        <w:tc>
          <w:tcPr>
            <w:tcW w:w="1984" w:type="dxa"/>
            <w:vAlign w:val="center"/>
          </w:tcPr>
          <w:p w14:paraId="2067E0D1" w14:textId="77777777" w:rsidR="00433FC5" w:rsidRDefault="00433FC5">
            <w:pPr>
              <w:rPr>
                <w:rFonts w:ascii="BIZ UD明朝 Medium" w:eastAsia="BIZ UD明朝 Medium" w:hAnsi="BIZ UD明朝 Medium"/>
                <w:lang w:eastAsia="ja-JP"/>
              </w:rPr>
            </w:pPr>
          </w:p>
        </w:tc>
        <w:tc>
          <w:tcPr>
            <w:tcW w:w="1985" w:type="dxa"/>
            <w:vAlign w:val="center"/>
          </w:tcPr>
          <w:p w14:paraId="4C28810D" w14:textId="77777777" w:rsidR="00433FC5" w:rsidRDefault="00433FC5">
            <w:pPr>
              <w:rPr>
                <w:rFonts w:ascii="BIZ UD明朝 Medium" w:eastAsia="BIZ UD明朝 Medium" w:hAnsi="BIZ UD明朝 Medium"/>
                <w:lang w:eastAsia="ja-JP"/>
              </w:rPr>
            </w:pPr>
          </w:p>
        </w:tc>
        <w:tc>
          <w:tcPr>
            <w:tcW w:w="2681" w:type="dxa"/>
            <w:vAlign w:val="center"/>
          </w:tcPr>
          <w:p w14:paraId="48EBA25E" w14:textId="77777777" w:rsidR="00433FC5" w:rsidRDefault="00433FC5">
            <w:pPr>
              <w:rPr>
                <w:rFonts w:ascii="BIZ UD明朝 Medium" w:eastAsia="BIZ UD明朝 Medium" w:hAnsi="BIZ UD明朝 Medium"/>
                <w:lang w:eastAsia="ja-JP"/>
              </w:rPr>
            </w:pPr>
          </w:p>
        </w:tc>
      </w:tr>
      <w:tr w:rsidR="00433FC5" w14:paraId="61EF52E4" w14:textId="77777777" w:rsidTr="00433FC5">
        <w:trPr>
          <w:trHeight w:val="851"/>
        </w:trPr>
        <w:tc>
          <w:tcPr>
            <w:tcW w:w="1980" w:type="dxa"/>
            <w:vAlign w:val="center"/>
          </w:tcPr>
          <w:p w14:paraId="76D59EEF" w14:textId="77777777" w:rsidR="00433FC5" w:rsidRDefault="00433FC5">
            <w:pPr>
              <w:rPr>
                <w:rFonts w:ascii="BIZ UD明朝 Medium" w:eastAsia="BIZ UD明朝 Medium" w:hAnsi="BIZ UD明朝 Medium"/>
                <w:lang w:eastAsia="ja-JP"/>
              </w:rPr>
            </w:pPr>
          </w:p>
        </w:tc>
        <w:tc>
          <w:tcPr>
            <w:tcW w:w="1984" w:type="dxa"/>
            <w:vAlign w:val="center"/>
          </w:tcPr>
          <w:p w14:paraId="7C3F2C15" w14:textId="77777777" w:rsidR="00433FC5" w:rsidRDefault="00433FC5">
            <w:pPr>
              <w:rPr>
                <w:rFonts w:ascii="BIZ UD明朝 Medium" w:eastAsia="BIZ UD明朝 Medium" w:hAnsi="BIZ UD明朝 Medium"/>
                <w:lang w:eastAsia="ja-JP"/>
              </w:rPr>
            </w:pPr>
          </w:p>
        </w:tc>
        <w:tc>
          <w:tcPr>
            <w:tcW w:w="1985" w:type="dxa"/>
            <w:vAlign w:val="center"/>
          </w:tcPr>
          <w:p w14:paraId="1E8B2C2C" w14:textId="77777777" w:rsidR="00433FC5" w:rsidRDefault="00433FC5">
            <w:pPr>
              <w:rPr>
                <w:rFonts w:ascii="BIZ UD明朝 Medium" w:eastAsia="BIZ UD明朝 Medium" w:hAnsi="BIZ UD明朝 Medium"/>
                <w:lang w:eastAsia="ja-JP"/>
              </w:rPr>
            </w:pPr>
          </w:p>
        </w:tc>
        <w:tc>
          <w:tcPr>
            <w:tcW w:w="2681" w:type="dxa"/>
            <w:vAlign w:val="center"/>
          </w:tcPr>
          <w:p w14:paraId="5C2A6847" w14:textId="77777777" w:rsidR="00433FC5" w:rsidRDefault="00433FC5">
            <w:pPr>
              <w:rPr>
                <w:rFonts w:ascii="BIZ UD明朝 Medium" w:eastAsia="BIZ UD明朝 Medium" w:hAnsi="BIZ UD明朝 Medium"/>
                <w:lang w:eastAsia="ja-JP"/>
              </w:rPr>
            </w:pPr>
          </w:p>
        </w:tc>
      </w:tr>
      <w:tr w:rsidR="00433FC5" w14:paraId="60A82A5F" w14:textId="77777777" w:rsidTr="00433FC5">
        <w:trPr>
          <w:trHeight w:val="851"/>
        </w:trPr>
        <w:tc>
          <w:tcPr>
            <w:tcW w:w="1980" w:type="dxa"/>
            <w:vAlign w:val="center"/>
          </w:tcPr>
          <w:p w14:paraId="36632341" w14:textId="77777777" w:rsidR="00433FC5" w:rsidRDefault="00433FC5">
            <w:pPr>
              <w:rPr>
                <w:rFonts w:ascii="BIZ UD明朝 Medium" w:eastAsia="BIZ UD明朝 Medium" w:hAnsi="BIZ UD明朝 Medium"/>
                <w:lang w:eastAsia="ja-JP"/>
              </w:rPr>
            </w:pPr>
          </w:p>
        </w:tc>
        <w:tc>
          <w:tcPr>
            <w:tcW w:w="1984" w:type="dxa"/>
            <w:vAlign w:val="center"/>
          </w:tcPr>
          <w:p w14:paraId="144C56C6" w14:textId="77777777" w:rsidR="00433FC5" w:rsidRDefault="00433FC5">
            <w:pPr>
              <w:rPr>
                <w:rFonts w:ascii="BIZ UD明朝 Medium" w:eastAsia="BIZ UD明朝 Medium" w:hAnsi="BIZ UD明朝 Medium"/>
                <w:lang w:eastAsia="ja-JP"/>
              </w:rPr>
            </w:pPr>
          </w:p>
        </w:tc>
        <w:tc>
          <w:tcPr>
            <w:tcW w:w="1985" w:type="dxa"/>
            <w:vAlign w:val="center"/>
          </w:tcPr>
          <w:p w14:paraId="4FA99B75" w14:textId="77777777" w:rsidR="00433FC5" w:rsidRDefault="00433FC5">
            <w:pPr>
              <w:rPr>
                <w:rFonts w:ascii="BIZ UD明朝 Medium" w:eastAsia="BIZ UD明朝 Medium" w:hAnsi="BIZ UD明朝 Medium"/>
                <w:lang w:eastAsia="ja-JP"/>
              </w:rPr>
            </w:pPr>
          </w:p>
        </w:tc>
        <w:tc>
          <w:tcPr>
            <w:tcW w:w="2681" w:type="dxa"/>
            <w:vAlign w:val="center"/>
          </w:tcPr>
          <w:p w14:paraId="38BDB3D1" w14:textId="77777777" w:rsidR="00433FC5" w:rsidRDefault="00433FC5">
            <w:pPr>
              <w:rPr>
                <w:rFonts w:ascii="BIZ UD明朝 Medium" w:eastAsia="BIZ UD明朝 Medium" w:hAnsi="BIZ UD明朝 Medium"/>
                <w:lang w:eastAsia="ja-JP"/>
              </w:rPr>
            </w:pPr>
          </w:p>
        </w:tc>
      </w:tr>
      <w:tr w:rsidR="00433FC5" w14:paraId="1FD931C8" w14:textId="77777777" w:rsidTr="00433FC5">
        <w:trPr>
          <w:trHeight w:val="851"/>
        </w:trPr>
        <w:tc>
          <w:tcPr>
            <w:tcW w:w="1980" w:type="dxa"/>
            <w:vAlign w:val="center"/>
          </w:tcPr>
          <w:p w14:paraId="5EC7C961" w14:textId="77777777" w:rsidR="00433FC5" w:rsidRDefault="00433FC5">
            <w:pPr>
              <w:rPr>
                <w:rFonts w:ascii="BIZ UD明朝 Medium" w:eastAsia="BIZ UD明朝 Medium" w:hAnsi="BIZ UD明朝 Medium"/>
                <w:lang w:eastAsia="ja-JP"/>
              </w:rPr>
            </w:pPr>
          </w:p>
        </w:tc>
        <w:tc>
          <w:tcPr>
            <w:tcW w:w="1984" w:type="dxa"/>
            <w:vAlign w:val="center"/>
          </w:tcPr>
          <w:p w14:paraId="31856D2C" w14:textId="77777777" w:rsidR="00433FC5" w:rsidRDefault="00433FC5">
            <w:pPr>
              <w:rPr>
                <w:rFonts w:ascii="BIZ UD明朝 Medium" w:eastAsia="BIZ UD明朝 Medium" w:hAnsi="BIZ UD明朝 Medium"/>
                <w:lang w:eastAsia="ja-JP"/>
              </w:rPr>
            </w:pPr>
          </w:p>
        </w:tc>
        <w:tc>
          <w:tcPr>
            <w:tcW w:w="1985" w:type="dxa"/>
            <w:vAlign w:val="center"/>
          </w:tcPr>
          <w:p w14:paraId="66BA1024" w14:textId="77777777" w:rsidR="00433FC5" w:rsidRDefault="00433FC5">
            <w:pPr>
              <w:rPr>
                <w:rFonts w:ascii="BIZ UD明朝 Medium" w:eastAsia="BIZ UD明朝 Medium" w:hAnsi="BIZ UD明朝 Medium"/>
                <w:lang w:eastAsia="ja-JP"/>
              </w:rPr>
            </w:pPr>
          </w:p>
        </w:tc>
        <w:tc>
          <w:tcPr>
            <w:tcW w:w="2681" w:type="dxa"/>
            <w:vAlign w:val="center"/>
          </w:tcPr>
          <w:p w14:paraId="0B0A2925" w14:textId="77777777" w:rsidR="00433FC5" w:rsidRDefault="00433FC5">
            <w:pPr>
              <w:rPr>
                <w:rFonts w:ascii="BIZ UD明朝 Medium" w:eastAsia="BIZ UD明朝 Medium" w:hAnsi="BIZ UD明朝 Medium"/>
                <w:lang w:eastAsia="ja-JP"/>
              </w:rPr>
            </w:pPr>
          </w:p>
        </w:tc>
      </w:tr>
      <w:tr w:rsidR="00433FC5" w14:paraId="4B4CA8D4" w14:textId="77777777" w:rsidTr="00433FC5">
        <w:trPr>
          <w:trHeight w:val="1021"/>
        </w:trPr>
        <w:tc>
          <w:tcPr>
            <w:tcW w:w="8630" w:type="dxa"/>
            <w:gridSpan w:val="4"/>
            <w:vAlign w:val="center"/>
          </w:tcPr>
          <w:p w14:paraId="2B986EEE" w14:textId="77777777" w:rsidR="00433FC5" w:rsidRDefault="00433FC5" w:rsidP="00433FC5">
            <w:pPr>
              <w:rPr>
                <w:rFonts w:ascii="BIZ UD明朝 Medium" w:eastAsia="BIZ UD明朝 Medium" w:hAnsi="BIZ UD明朝 Medium"/>
                <w:lang w:eastAsia="ja-JP"/>
              </w:rPr>
            </w:pPr>
            <w:r w:rsidRPr="00433FC5">
              <w:rPr>
                <w:rFonts w:ascii="BIZ UD明朝 Medium" w:eastAsia="BIZ UD明朝 Medium" w:hAnsi="BIZ UD明朝 Medium" w:hint="eastAsia"/>
                <w:lang w:eastAsia="ja-JP"/>
              </w:rPr>
              <w:t>注</w:t>
            </w:r>
          </w:p>
          <w:p w14:paraId="3DB929CD" w14:textId="1B7EEA73" w:rsidR="00433FC5" w:rsidRPr="00433FC5" w:rsidRDefault="00433FC5" w:rsidP="00433FC5">
            <w:pPr>
              <w:ind w:firstLineChars="100" w:firstLine="220"/>
              <w:rPr>
                <w:rFonts w:ascii="BIZ UD明朝 Medium" w:eastAsia="BIZ UD明朝 Medium" w:hAnsi="BIZ UD明朝 Medium"/>
                <w:lang w:eastAsia="ja-JP"/>
              </w:rPr>
            </w:pPr>
            <w:r w:rsidRPr="00433FC5">
              <w:rPr>
                <w:rFonts w:ascii="BIZ UD明朝 Medium" w:eastAsia="BIZ UD明朝 Medium" w:hAnsi="BIZ UD明朝 Medium" w:hint="eastAsia"/>
                <w:lang w:eastAsia="ja-JP"/>
              </w:rPr>
              <w:t>１</w:t>
            </w:r>
            <w:r w:rsidRPr="00433FC5">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業務内容は、</w:t>
            </w:r>
            <w:r w:rsidRPr="00433FC5">
              <w:rPr>
                <w:rFonts w:ascii="BIZ UD明朝 Medium" w:eastAsia="BIZ UD明朝 Medium" w:hAnsi="BIZ UD明朝 Medium"/>
                <w:lang w:eastAsia="ja-JP"/>
              </w:rPr>
              <w:t>主</w:t>
            </w:r>
            <w:r>
              <w:rPr>
                <w:rFonts w:ascii="BIZ UD明朝 Medium" w:eastAsia="BIZ UD明朝 Medium" w:hAnsi="BIZ UD明朝 Medium" w:hint="eastAsia"/>
                <w:lang w:eastAsia="ja-JP"/>
              </w:rPr>
              <w:t>に</w:t>
            </w:r>
            <w:r w:rsidRPr="00433FC5">
              <w:rPr>
                <w:rFonts w:ascii="BIZ UD明朝 Medium" w:eastAsia="BIZ UD明朝 Medium" w:hAnsi="BIZ UD明朝 Medium"/>
                <w:lang w:eastAsia="ja-JP"/>
              </w:rPr>
              <w:t>なる業務内容を記入してください。</w:t>
            </w:r>
          </w:p>
          <w:p w14:paraId="4F3F527F" w14:textId="50DEAEF0" w:rsidR="00433FC5" w:rsidRDefault="00433FC5" w:rsidP="00433FC5">
            <w:pPr>
              <w:rPr>
                <w:rFonts w:ascii="BIZ UD明朝 Medium" w:eastAsia="BIZ UD明朝 Medium" w:hAnsi="BIZ UD明朝 Medium"/>
                <w:lang w:eastAsia="ja-JP"/>
              </w:rPr>
            </w:pPr>
            <w:r w:rsidRPr="00433FC5">
              <w:rPr>
                <w:rFonts w:ascii="BIZ UD明朝 Medium" w:eastAsia="BIZ UD明朝 Medium" w:hAnsi="BIZ UD明朝 Medium" w:hint="eastAsia"/>
                <w:lang w:eastAsia="ja-JP"/>
              </w:rPr>
              <w:t xml:space="preserve">　２</w:t>
            </w:r>
            <w:r w:rsidRPr="00433FC5">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記入欄が不足する場合には、複写して作成してください。</w:t>
            </w:r>
          </w:p>
        </w:tc>
      </w:tr>
    </w:tbl>
    <w:p w14:paraId="3B20CA9D" w14:textId="77777777" w:rsidR="00433FC5" w:rsidRDefault="00433FC5">
      <w:pPr>
        <w:rPr>
          <w:rFonts w:ascii="BIZ UD明朝 Medium" w:eastAsia="BIZ UD明朝 Medium" w:hAnsi="BIZ UD明朝 Medium"/>
          <w:lang w:eastAsia="ja-JP"/>
        </w:rPr>
      </w:pPr>
    </w:p>
    <w:p w14:paraId="3235E333" w14:textId="77777777" w:rsidR="00433FC5" w:rsidRDefault="00433FC5">
      <w:pPr>
        <w:rPr>
          <w:rFonts w:ascii="BIZ UD明朝 Medium" w:eastAsia="BIZ UD明朝 Medium" w:hAnsi="BIZ UD明朝 Medium"/>
          <w:lang w:eastAsia="ja-JP"/>
        </w:rPr>
      </w:pPr>
    </w:p>
    <w:p w14:paraId="0C4F7E08" w14:textId="77777777" w:rsidR="00433FC5" w:rsidRDefault="00433FC5">
      <w:pPr>
        <w:rPr>
          <w:rFonts w:ascii="BIZ UD明朝 Medium" w:eastAsia="BIZ UD明朝 Medium" w:hAnsi="BIZ UD明朝 Medium"/>
          <w:lang w:eastAsia="ja-JP"/>
        </w:rPr>
      </w:pPr>
    </w:p>
    <w:p w14:paraId="5F37152E" w14:textId="40B29A0F" w:rsidR="00043BE0" w:rsidRDefault="00043BE0">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25509246" w14:textId="5787793B" w:rsidR="00E0400E" w:rsidRPr="00FE125F" w:rsidRDefault="00D8363E">
      <w:pPr>
        <w:rPr>
          <w:rFonts w:ascii="BIZ UD明朝 Medium" w:eastAsia="BIZ UD明朝 Medium" w:hAnsi="BIZ UD明朝 Medium"/>
          <w:lang w:eastAsia="ja-JP"/>
        </w:rPr>
      </w:pPr>
      <w:r w:rsidRPr="00FE125F">
        <w:rPr>
          <w:rFonts w:ascii="BIZ UD明朝 Medium" w:eastAsia="BIZ UD明朝 Medium" w:hAnsi="BIZ UD明朝 Medium"/>
          <w:lang w:eastAsia="ja-JP"/>
        </w:rPr>
        <w:lastRenderedPageBreak/>
        <w:t>様式第</w:t>
      </w:r>
      <w:r w:rsidR="00FE125F" w:rsidRPr="00FE125F">
        <w:rPr>
          <w:rFonts w:ascii="BIZ UD明朝 Medium" w:eastAsia="BIZ UD明朝 Medium" w:hAnsi="BIZ UD明朝 Medium" w:hint="eastAsia"/>
          <w:lang w:eastAsia="ja-JP"/>
        </w:rPr>
        <w:t>４</w:t>
      </w:r>
      <w:r w:rsidRPr="00FE125F">
        <w:rPr>
          <w:rFonts w:ascii="BIZ UD明朝 Medium" w:eastAsia="BIZ UD明朝 Medium" w:hAnsi="BIZ UD明朝 Medium"/>
          <w:lang w:eastAsia="ja-JP"/>
        </w:rPr>
        <w:t>号</w:t>
      </w:r>
    </w:p>
    <w:p w14:paraId="6F3D2708" w14:textId="1D77FE75" w:rsidR="00E0400E" w:rsidRPr="005C5834" w:rsidRDefault="00D8363E" w:rsidP="00354527">
      <w:pPr>
        <w:jc w:val="center"/>
        <w:rPr>
          <w:rFonts w:ascii="BIZ UD明朝 Medium" w:eastAsia="BIZ UD明朝 Medium" w:hAnsi="BIZ UD明朝 Medium"/>
          <w:sz w:val="28"/>
          <w:szCs w:val="28"/>
          <w:lang w:eastAsia="ja-JP"/>
        </w:rPr>
      </w:pPr>
      <w:r w:rsidRPr="005C5834">
        <w:rPr>
          <w:rFonts w:ascii="BIZ UD明朝 Medium" w:eastAsia="BIZ UD明朝 Medium" w:hAnsi="BIZ UD明朝 Medium"/>
          <w:sz w:val="28"/>
          <w:szCs w:val="28"/>
          <w:lang w:eastAsia="ja-JP"/>
        </w:rPr>
        <w:t>業 務 の 実 施 体 制</w:t>
      </w:r>
    </w:p>
    <w:tbl>
      <w:tblPr>
        <w:tblStyle w:val="afe"/>
        <w:tblW w:w="0" w:type="auto"/>
        <w:tblLook w:val="04A0" w:firstRow="1" w:lastRow="0" w:firstColumn="1" w:lastColumn="0" w:noHBand="0" w:noVBand="1"/>
      </w:tblPr>
      <w:tblGrid>
        <w:gridCol w:w="1555"/>
        <w:gridCol w:w="2409"/>
        <w:gridCol w:w="2268"/>
        <w:gridCol w:w="2398"/>
      </w:tblGrid>
      <w:tr w:rsidR="00402BCE" w14:paraId="45C8A812" w14:textId="77777777" w:rsidTr="00166107">
        <w:trPr>
          <w:trHeight w:val="284"/>
        </w:trPr>
        <w:tc>
          <w:tcPr>
            <w:tcW w:w="1555" w:type="dxa"/>
            <w:vAlign w:val="center"/>
          </w:tcPr>
          <w:p w14:paraId="3EC179CB" w14:textId="210BE0E8" w:rsidR="00402BCE" w:rsidRDefault="00354527" w:rsidP="00354527">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役　　割</w:t>
            </w:r>
          </w:p>
        </w:tc>
        <w:tc>
          <w:tcPr>
            <w:tcW w:w="2409" w:type="dxa"/>
            <w:vAlign w:val="center"/>
          </w:tcPr>
          <w:p w14:paraId="1F6A4933" w14:textId="5F8F1972" w:rsidR="00402BCE" w:rsidRDefault="00402BCE" w:rsidP="00354527">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氏名、所属、役職等</w:t>
            </w:r>
          </w:p>
        </w:tc>
        <w:tc>
          <w:tcPr>
            <w:tcW w:w="2268" w:type="dxa"/>
            <w:vAlign w:val="center"/>
          </w:tcPr>
          <w:p w14:paraId="4B86E4F2" w14:textId="71E4916A" w:rsidR="00402BCE" w:rsidRDefault="00354527" w:rsidP="00354527">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実務経験年素・資格</w:t>
            </w:r>
          </w:p>
        </w:tc>
        <w:tc>
          <w:tcPr>
            <w:tcW w:w="2398" w:type="dxa"/>
            <w:vAlign w:val="center"/>
          </w:tcPr>
          <w:p w14:paraId="1109F354" w14:textId="44745D52" w:rsidR="00402BCE" w:rsidRDefault="00354527" w:rsidP="00354527">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担当する業務内容</w:t>
            </w:r>
          </w:p>
        </w:tc>
      </w:tr>
      <w:tr w:rsidR="00402BCE" w14:paraId="68313756" w14:textId="77777777" w:rsidTr="00354527">
        <w:tc>
          <w:tcPr>
            <w:tcW w:w="1555" w:type="dxa"/>
            <w:vAlign w:val="center"/>
          </w:tcPr>
          <w:p w14:paraId="3DE48A1D" w14:textId="1545500E" w:rsidR="00402BCE" w:rsidRPr="0085607D" w:rsidRDefault="00402BCE" w:rsidP="00354527">
            <w:pPr>
              <w:jc w:val="center"/>
              <w:rPr>
                <w:rFonts w:ascii="BIZ UD明朝 Medium" w:eastAsia="BIZ UD明朝 Medium" w:hAnsi="BIZ UD明朝 Medium"/>
                <w:lang w:eastAsia="ja-JP"/>
              </w:rPr>
            </w:pPr>
            <w:r w:rsidRPr="0085607D">
              <w:rPr>
                <w:rFonts w:ascii="BIZ UD明朝 Medium" w:eastAsia="BIZ UD明朝 Medium" w:hAnsi="BIZ UD明朝 Medium" w:hint="eastAsia"/>
                <w:lang w:eastAsia="ja-JP"/>
              </w:rPr>
              <w:t>管理</w:t>
            </w:r>
            <w:r w:rsidR="005C5834" w:rsidRPr="0085607D">
              <w:rPr>
                <w:rFonts w:ascii="BIZ UD明朝 Medium" w:eastAsia="BIZ UD明朝 Medium" w:hAnsi="BIZ UD明朝 Medium" w:hint="eastAsia"/>
                <w:lang w:eastAsia="ja-JP"/>
              </w:rPr>
              <w:t>責任</w:t>
            </w:r>
            <w:r w:rsidRPr="0085607D">
              <w:rPr>
                <w:rFonts w:ascii="BIZ UD明朝 Medium" w:eastAsia="BIZ UD明朝 Medium" w:hAnsi="BIZ UD明朝 Medium" w:hint="eastAsia"/>
                <w:lang w:eastAsia="ja-JP"/>
              </w:rPr>
              <w:t>者</w:t>
            </w:r>
          </w:p>
        </w:tc>
        <w:tc>
          <w:tcPr>
            <w:tcW w:w="2409" w:type="dxa"/>
            <w:vAlign w:val="center"/>
          </w:tcPr>
          <w:p w14:paraId="0A06247F" w14:textId="72EAAF5B" w:rsidR="00402BCE" w:rsidRPr="00354527" w:rsidRDefault="00354527">
            <w:pPr>
              <w:rPr>
                <w:rFonts w:ascii="BIZ UD明朝 Medium" w:eastAsia="BIZ UD明朝 Medium" w:hAnsi="BIZ UD明朝 Medium"/>
                <w:u w:val="single"/>
                <w:lang w:eastAsia="ja-JP"/>
              </w:rPr>
            </w:pPr>
            <w:r w:rsidRPr="00354527">
              <w:rPr>
                <w:rFonts w:ascii="BIZ UD明朝 Medium" w:eastAsia="BIZ UD明朝 Medium" w:hAnsi="BIZ UD明朝 Medium" w:hint="eastAsia"/>
                <w:u w:val="single"/>
                <w:lang w:eastAsia="ja-JP"/>
              </w:rPr>
              <w:t>氏名</w:t>
            </w:r>
            <w:r>
              <w:rPr>
                <w:rFonts w:ascii="BIZ UD明朝 Medium" w:eastAsia="BIZ UD明朝 Medium" w:hAnsi="BIZ UD明朝 Medium" w:hint="eastAsia"/>
                <w:u w:val="single"/>
                <w:lang w:eastAsia="ja-JP"/>
              </w:rPr>
              <w:t xml:space="preserve">　　　　</w:t>
            </w:r>
          </w:p>
          <w:p w14:paraId="28CDA194"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生年月日</w:t>
            </w:r>
          </w:p>
          <w:p w14:paraId="11AD2FE5"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年　　月　　日</w:t>
            </w:r>
          </w:p>
          <w:p w14:paraId="170E1327"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　　歳）</w:t>
            </w:r>
          </w:p>
          <w:p w14:paraId="65DDE4C2"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所属・役職</w:t>
            </w:r>
          </w:p>
          <w:p w14:paraId="1FBE9D5C" w14:textId="77777777" w:rsidR="00354527" w:rsidRDefault="00354527">
            <w:pPr>
              <w:rPr>
                <w:rFonts w:ascii="BIZ UD明朝 Medium" w:eastAsia="BIZ UD明朝 Medium" w:hAnsi="BIZ UD明朝 Medium"/>
                <w:lang w:eastAsia="ja-JP"/>
              </w:rPr>
            </w:pPr>
          </w:p>
          <w:p w14:paraId="039350A2" w14:textId="2044B279" w:rsidR="00354527" w:rsidRDefault="00354527">
            <w:pPr>
              <w:rPr>
                <w:rFonts w:ascii="BIZ UD明朝 Medium" w:eastAsia="BIZ UD明朝 Medium" w:hAnsi="BIZ UD明朝 Medium"/>
                <w:lang w:eastAsia="ja-JP"/>
              </w:rPr>
            </w:pPr>
          </w:p>
        </w:tc>
        <w:tc>
          <w:tcPr>
            <w:tcW w:w="2268" w:type="dxa"/>
            <w:vAlign w:val="center"/>
          </w:tcPr>
          <w:p w14:paraId="1EC3C4F0" w14:textId="77777777" w:rsidR="00402BCE"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実務経験年数</w:t>
            </w:r>
          </w:p>
          <w:p w14:paraId="43C020B7"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　　　年）</w:t>
            </w:r>
          </w:p>
          <w:p w14:paraId="55ECFEDC"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最終学歴</w:t>
            </w:r>
          </w:p>
          <w:p w14:paraId="1A4616D6"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保有資格</w:t>
            </w:r>
          </w:p>
          <w:p w14:paraId="51846A07"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6705F9ED" w14:textId="77777777"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4588FF03" w14:textId="6102ECC2" w:rsidR="00354527"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w:t>
            </w:r>
          </w:p>
        </w:tc>
        <w:tc>
          <w:tcPr>
            <w:tcW w:w="2398" w:type="dxa"/>
            <w:vAlign w:val="center"/>
          </w:tcPr>
          <w:p w14:paraId="33ABFDB7" w14:textId="77777777" w:rsidR="00402BCE" w:rsidRDefault="00402BCE">
            <w:pPr>
              <w:rPr>
                <w:rFonts w:ascii="BIZ UD明朝 Medium" w:eastAsia="BIZ UD明朝 Medium" w:hAnsi="BIZ UD明朝 Medium"/>
                <w:lang w:eastAsia="ja-JP"/>
              </w:rPr>
            </w:pPr>
          </w:p>
        </w:tc>
      </w:tr>
      <w:tr w:rsidR="00402BCE" w14:paraId="3021D2C8" w14:textId="77777777" w:rsidTr="00354527">
        <w:tc>
          <w:tcPr>
            <w:tcW w:w="1555" w:type="dxa"/>
            <w:vAlign w:val="center"/>
          </w:tcPr>
          <w:p w14:paraId="4324C0A0" w14:textId="2A76FDEC" w:rsidR="00402BCE" w:rsidRPr="0085607D" w:rsidRDefault="005C5834" w:rsidP="00354527">
            <w:pPr>
              <w:jc w:val="center"/>
              <w:rPr>
                <w:rFonts w:ascii="BIZ UD明朝 Medium" w:eastAsia="BIZ UD明朝 Medium" w:hAnsi="BIZ UD明朝 Medium"/>
                <w:lang w:eastAsia="ja-JP"/>
              </w:rPr>
            </w:pPr>
            <w:r w:rsidRPr="0085607D">
              <w:rPr>
                <w:rFonts w:ascii="BIZ UD明朝 Medium" w:eastAsia="BIZ UD明朝 Medium" w:hAnsi="BIZ UD明朝 Medium" w:hint="eastAsia"/>
                <w:lang w:eastAsia="ja-JP"/>
              </w:rPr>
              <w:t>担当者</w:t>
            </w:r>
          </w:p>
        </w:tc>
        <w:tc>
          <w:tcPr>
            <w:tcW w:w="2409" w:type="dxa"/>
            <w:vAlign w:val="center"/>
          </w:tcPr>
          <w:p w14:paraId="4A65C788" w14:textId="77777777" w:rsidR="00354527" w:rsidRPr="00354527" w:rsidRDefault="00354527" w:rsidP="00354527">
            <w:pPr>
              <w:rPr>
                <w:rFonts w:ascii="BIZ UD明朝 Medium" w:eastAsia="BIZ UD明朝 Medium" w:hAnsi="BIZ UD明朝 Medium"/>
                <w:u w:val="single"/>
                <w:lang w:eastAsia="ja-JP"/>
              </w:rPr>
            </w:pPr>
            <w:r w:rsidRPr="00354527">
              <w:rPr>
                <w:rFonts w:ascii="BIZ UD明朝 Medium" w:eastAsia="BIZ UD明朝 Medium" w:hAnsi="BIZ UD明朝 Medium" w:hint="eastAsia"/>
                <w:u w:val="single"/>
                <w:lang w:eastAsia="ja-JP"/>
              </w:rPr>
              <w:t>氏名</w:t>
            </w:r>
            <w:r>
              <w:rPr>
                <w:rFonts w:ascii="BIZ UD明朝 Medium" w:eastAsia="BIZ UD明朝 Medium" w:hAnsi="BIZ UD明朝 Medium" w:hint="eastAsia"/>
                <w:u w:val="single"/>
                <w:lang w:eastAsia="ja-JP"/>
              </w:rPr>
              <w:t xml:space="preserve">　　　　</w:t>
            </w:r>
          </w:p>
          <w:p w14:paraId="3DA4851F"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生年月日</w:t>
            </w:r>
          </w:p>
          <w:p w14:paraId="6B93D27F"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年　　月　　日</w:t>
            </w:r>
          </w:p>
          <w:p w14:paraId="20FF42FB"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　　歳）</w:t>
            </w:r>
          </w:p>
          <w:p w14:paraId="7BB95FF0"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所属・役職</w:t>
            </w:r>
          </w:p>
          <w:p w14:paraId="73FE808E" w14:textId="77777777" w:rsidR="00402BCE" w:rsidRDefault="00402BCE" w:rsidP="00354527">
            <w:pPr>
              <w:jc w:val="center"/>
              <w:rPr>
                <w:rFonts w:ascii="BIZ UD明朝 Medium" w:eastAsia="BIZ UD明朝 Medium" w:hAnsi="BIZ UD明朝 Medium"/>
                <w:lang w:eastAsia="ja-JP"/>
              </w:rPr>
            </w:pPr>
          </w:p>
        </w:tc>
        <w:tc>
          <w:tcPr>
            <w:tcW w:w="2268" w:type="dxa"/>
            <w:vAlign w:val="center"/>
          </w:tcPr>
          <w:p w14:paraId="570AB929"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実務経験年数</w:t>
            </w:r>
          </w:p>
          <w:p w14:paraId="516E4CC2"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　　　年）</w:t>
            </w:r>
          </w:p>
          <w:p w14:paraId="0F8399C7"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最終学歴</w:t>
            </w:r>
          </w:p>
          <w:p w14:paraId="46AF1EF7"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保有資格</w:t>
            </w:r>
          </w:p>
          <w:p w14:paraId="4743C1FF"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0D762C6E"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0596BDE7" w14:textId="099334CE" w:rsidR="00402BCE"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tc>
        <w:tc>
          <w:tcPr>
            <w:tcW w:w="2398" w:type="dxa"/>
            <w:vAlign w:val="center"/>
          </w:tcPr>
          <w:p w14:paraId="02FFF334" w14:textId="77777777" w:rsidR="00402BCE" w:rsidRDefault="00402BCE" w:rsidP="00354527">
            <w:pPr>
              <w:jc w:val="center"/>
              <w:rPr>
                <w:rFonts w:ascii="BIZ UD明朝 Medium" w:eastAsia="BIZ UD明朝 Medium" w:hAnsi="BIZ UD明朝 Medium"/>
                <w:lang w:eastAsia="ja-JP"/>
              </w:rPr>
            </w:pPr>
          </w:p>
        </w:tc>
      </w:tr>
      <w:tr w:rsidR="00402BCE" w14:paraId="5179AB88" w14:textId="77777777" w:rsidTr="00354527">
        <w:tc>
          <w:tcPr>
            <w:tcW w:w="1555" w:type="dxa"/>
            <w:vAlign w:val="center"/>
          </w:tcPr>
          <w:p w14:paraId="1CA001AD" w14:textId="0BFF1BC7" w:rsidR="00354527" w:rsidRPr="0085607D" w:rsidRDefault="005C5834" w:rsidP="00354527">
            <w:pPr>
              <w:jc w:val="center"/>
              <w:rPr>
                <w:rFonts w:ascii="BIZ UD明朝 Medium" w:eastAsia="BIZ UD明朝 Medium" w:hAnsi="BIZ UD明朝 Medium"/>
                <w:sz w:val="16"/>
                <w:szCs w:val="16"/>
                <w:lang w:eastAsia="ja-JP"/>
              </w:rPr>
            </w:pPr>
            <w:r w:rsidRPr="0085607D">
              <w:rPr>
                <w:rFonts w:ascii="BIZ UD明朝 Medium" w:eastAsia="BIZ UD明朝 Medium" w:hAnsi="BIZ UD明朝 Medium" w:hint="eastAsia"/>
                <w:lang w:eastAsia="ja-JP"/>
              </w:rPr>
              <w:t>担当者</w:t>
            </w:r>
          </w:p>
        </w:tc>
        <w:tc>
          <w:tcPr>
            <w:tcW w:w="2409" w:type="dxa"/>
            <w:vAlign w:val="center"/>
          </w:tcPr>
          <w:p w14:paraId="28962C96" w14:textId="77777777" w:rsidR="00354527" w:rsidRPr="00354527" w:rsidRDefault="00354527" w:rsidP="00354527">
            <w:pPr>
              <w:rPr>
                <w:rFonts w:ascii="BIZ UD明朝 Medium" w:eastAsia="BIZ UD明朝 Medium" w:hAnsi="BIZ UD明朝 Medium"/>
                <w:u w:val="single"/>
                <w:lang w:eastAsia="ja-JP"/>
              </w:rPr>
            </w:pPr>
            <w:r w:rsidRPr="00354527">
              <w:rPr>
                <w:rFonts w:ascii="BIZ UD明朝 Medium" w:eastAsia="BIZ UD明朝 Medium" w:hAnsi="BIZ UD明朝 Medium" w:hint="eastAsia"/>
                <w:u w:val="single"/>
                <w:lang w:eastAsia="ja-JP"/>
              </w:rPr>
              <w:t>氏名</w:t>
            </w:r>
            <w:r>
              <w:rPr>
                <w:rFonts w:ascii="BIZ UD明朝 Medium" w:eastAsia="BIZ UD明朝 Medium" w:hAnsi="BIZ UD明朝 Medium" w:hint="eastAsia"/>
                <w:u w:val="single"/>
                <w:lang w:eastAsia="ja-JP"/>
              </w:rPr>
              <w:t xml:space="preserve">　　　　</w:t>
            </w:r>
          </w:p>
          <w:p w14:paraId="2439380E"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生年月日</w:t>
            </w:r>
          </w:p>
          <w:p w14:paraId="42284874"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年　　月　　日</w:t>
            </w:r>
          </w:p>
          <w:p w14:paraId="1E705C0A"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　　歳）</w:t>
            </w:r>
          </w:p>
          <w:p w14:paraId="5787B390"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所属・役職</w:t>
            </w:r>
          </w:p>
          <w:p w14:paraId="416D0B1C" w14:textId="77777777" w:rsidR="00402BCE" w:rsidRDefault="00402BCE" w:rsidP="00354527">
            <w:pPr>
              <w:jc w:val="center"/>
              <w:rPr>
                <w:rFonts w:ascii="BIZ UD明朝 Medium" w:eastAsia="BIZ UD明朝 Medium" w:hAnsi="BIZ UD明朝 Medium"/>
                <w:lang w:eastAsia="ja-JP"/>
              </w:rPr>
            </w:pPr>
          </w:p>
        </w:tc>
        <w:tc>
          <w:tcPr>
            <w:tcW w:w="2268" w:type="dxa"/>
            <w:vAlign w:val="center"/>
          </w:tcPr>
          <w:p w14:paraId="28A800D1"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実務経験年数</w:t>
            </w:r>
          </w:p>
          <w:p w14:paraId="503424A5"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　　　年）</w:t>
            </w:r>
          </w:p>
          <w:p w14:paraId="7B6EBC28"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最終学歴</w:t>
            </w:r>
          </w:p>
          <w:p w14:paraId="62355226"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保有資格</w:t>
            </w:r>
          </w:p>
          <w:p w14:paraId="329D7351"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5D5DB966"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0F501308" w14:textId="6F9E6920" w:rsidR="00402BCE"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tc>
        <w:tc>
          <w:tcPr>
            <w:tcW w:w="2398" w:type="dxa"/>
            <w:vAlign w:val="center"/>
          </w:tcPr>
          <w:p w14:paraId="0DF6D5ED" w14:textId="77777777" w:rsidR="00402BCE" w:rsidRDefault="00402BCE" w:rsidP="00354527">
            <w:pPr>
              <w:jc w:val="center"/>
              <w:rPr>
                <w:rFonts w:ascii="BIZ UD明朝 Medium" w:eastAsia="BIZ UD明朝 Medium" w:hAnsi="BIZ UD明朝 Medium"/>
                <w:lang w:eastAsia="ja-JP"/>
              </w:rPr>
            </w:pPr>
          </w:p>
        </w:tc>
      </w:tr>
      <w:tr w:rsidR="00402BCE" w14:paraId="2AF4486D" w14:textId="77777777" w:rsidTr="00166107">
        <w:trPr>
          <w:trHeight w:val="397"/>
        </w:trPr>
        <w:tc>
          <w:tcPr>
            <w:tcW w:w="1555" w:type="dxa"/>
            <w:vAlign w:val="center"/>
          </w:tcPr>
          <w:p w14:paraId="43B6505B" w14:textId="0624C8C3" w:rsidR="00402BCE" w:rsidRPr="0085607D" w:rsidRDefault="005C5834" w:rsidP="00354527">
            <w:pPr>
              <w:jc w:val="center"/>
              <w:rPr>
                <w:rFonts w:ascii="BIZ UD明朝 Medium" w:eastAsia="BIZ UD明朝 Medium" w:hAnsi="BIZ UD明朝 Medium"/>
                <w:lang w:eastAsia="ja-JP"/>
              </w:rPr>
            </w:pPr>
            <w:r w:rsidRPr="0085607D">
              <w:rPr>
                <w:rFonts w:ascii="BIZ UD明朝 Medium" w:eastAsia="BIZ UD明朝 Medium" w:hAnsi="BIZ UD明朝 Medium" w:hint="eastAsia"/>
                <w:lang w:eastAsia="ja-JP"/>
              </w:rPr>
              <w:t>担当者</w:t>
            </w:r>
          </w:p>
        </w:tc>
        <w:tc>
          <w:tcPr>
            <w:tcW w:w="2409" w:type="dxa"/>
            <w:vAlign w:val="center"/>
          </w:tcPr>
          <w:p w14:paraId="1184EB73" w14:textId="77777777" w:rsidR="00354527" w:rsidRPr="00354527" w:rsidRDefault="00354527" w:rsidP="00354527">
            <w:pPr>
              <w:rPr>
                <w:rFonts w:ascii="BIZ UD明朝 Medium" w:eastAsia="BIZ UD明朝 Medium" w:hAnsi="BIZ UD明朝 Medium"/>
                <w:u w:val="single"/>
                <w:lang w:eastAsia="ja-JP"/>
              </w:rPr>
            </w:pPr>
            <w:r w:rsidRPr="00354527">
              <w:rPr>
                <w:rFonts w:ascii="BIZ UD明朝 Medium" w:eastAsia="BIZ UD明朝 Medium" w:hAnsi="BIZ UD明朝 Medium" w:hint="eastAsia"/>
                <w:u w:val="single"/>
                <w:lang w:eastAsia="ja-JP"/>
              </w:rPr>
              <w:t>氏名</w:t>
            </w:r>
            <w:r>
              <w:rPr>
                <w:rFonts w:ascii="BIZ UD明朝 Medium" w:eastAsia="BIZ UD明朝 Medium" w:hAnsi="BIZ UD明朝 Medium" w:hint="eastAsia"/>
                <w:u w:val="single"/>
                <w:lang w:eastAsia="ja-JP"/>
              </w:rPr>
              <w:t xml:space="preserve">　　　　</w:t>
            </w:r>
          </w:p>
          <w:p w14:paraId="33494364"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生年月日</w:t>
            </w:r>
          </w:p>
          <w:p w14:paraId="1CAB180A"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年　　月　　日</w:t>
            </w:r>
          </w:p>
          <w:p w14:paraId="6AC600C3"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　　歳）</w:t>
            </w:r>
          </w:p>
          <w:p w14:paraId="49181D78" w14:textId="77777777" w:rsidR="00354527" w:rsidRDefault="00354527" w:rsidP="00354527">
            <w:pPr>
              <w:rPr>
                <w:rFonts w:ascii="BIZ UD明朝 Medium" w:eastAsia="BIZ UD明朝 Medium" w:hAnsi="BIZ UD明朝 Medium"/>
                <w:lang w:eastAsia="ja-JP"/>
              </w:rPr>
            </w:pPr>
            <w:r>
              <w:rPr>
                <w:rFonts w:ascii="BIZ UD明朝 Medium" w:eastAsia="BIZ UD明朝 Medium" w:hAnsi="BIZ UD明朝 Medium" w:hint="eastAsia"/>
                <w:lang w:eastAsia="ja-JP"/>
              </w:rPr>
              <w:t>所属・役職</w:t>
            </w:r>
          </w:p>
          <w:p w14:paraId="443585A1" w14:textId="77777777" w:rsidR="00402BCE" w:rsidRDefault="00402BCE" w:rsidP="00354527">
            <w:pPr>
              <w:jc w:val="center"/>
              <w:rPr>
                <w:rFonts w:ascii="BIZ UD明朝 Medium" w:eastAsia="BIZ UD明朝 Medium" w:hAnsi="BIZ UD明朝 Medium"/>
                <w:lang w:eastAsia="ja-JP"/>
              </w:rPr>
            </w:pPr>
          </w:p>
        </w:tc>
        <w:tc>
          <w:tcPr>
            <w:tcW w:w="2268" w:type="dxa"/>
            <w:vAlign w:val="center"/>
          </w:tcPr>
          <w:p w14:paraId="402545F2"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実務経験年数</w:t>
            </w:r>
          </w:p>
          <w:p w14:paraId="70F9357E"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　　　年）</w:t>
            </w:r>
          </w:p>
          <w:p w14:paraId="23862826"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最終学歴</w:t>
            </w:r>
          </w:p>
          <w:p w14:paraId="6CBEF991"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保有資格</w:t>
            </w:r>
          </w:p>
          <w:p w14:paraId="75791F9E"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42BED8A0" w14:textId="77777777" w:rsidR="00166107"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p w14:paraId="545451C5" w14:textId="2E893F14" w:rsidR="00402BCE" w:rsidRDefault="00166107" w:rsidP="00166107">
            <w:pPr>
              <w:rPr>
                <w:rFonts w:ascii="BIZ UD明朝 Medium" w:eastAsia="BIZ UD明朝 Medium" w:hAnsi="BIZ UD明朝 Medium"/>
                <w:lang w:eastAsia="ja-JP"/>
              </w:rPr>
            </w:pPr>
            <w:r>
              <w:rPr>
                <w:rFonts w:ascii="BIZ UD明朝 Medium" w:eastAsia="BIZ UD明朝 Medium" w:hAnsi="BIZ UD明朝 Medium" w:hint="eastAsia"/>
                <w:lang w:eastAsia="ja-JP"/>
              </w:rPr>
              <w:t>・</w:t>
            </w:r>
          </w:p>
        </w:tc>
        <w:tc>
          <w:tcPr>
            <w:tcW w:w="2398" w:type="dxa"/>
            <w:vAlign w:val="center"/>
          </w:tcPr>
          <w:p w14:paraId="41D1DC11" w14:textId="77777777" w:rsidR="00402BCE" w:rsidRDefault="00402BCE" w:rsidP="00354527">
            <w:pPr>
              <w:jc w:val="center"/>
              <w:rPr>
                <w:rFonts w:ascii="BIZ UD明朝 Medium" w:eastAsia="BIZ UD明朝 Medium" w:hAnsi="BIZ UD明朝 Medium"/>
                <w:lang w:eastAsia="ja-JP"/>
              </w:rPr>
            </w:pPr>
          </w:p>
        </w:tc>
      </w:tr>
      <w:tr w:rsidR="00354527" w14:paraId="0BA3C894" w14:textId="77777777" w:rsidTr="00166107">
        <w:trPr>
          <w:trHeight w:val="284"/>
        </w:trPr>
        <w:tc>
          <w:tcPr>
            <w:tcW w:w="1555" w:type="dxa"/>
            <w:vAlign w:val="center"/>
          </w:tcPr>
          <w:p w14:paraId="788B45AD" w14:textId="7E0F5EE0" w:rsidR="00354527" w:rsidRDefault="00354527" w:rsidP="00354527">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再委託先</w:t>
            </w:r>
          </w:p>
        </w:tc>
        <w:tc>
          <w:tcPr>
            <w:tcW w:w="7075" w:type="dxa"/>
            <w:gridSpan w:val="3"/>
            <w:vAlign w:val="center"/>
          </w:tcPr>
          <w:p w14:paraId="50E2109A" w14:textId="11E89257" w:rsidR="00354527" w:rsidRDefault="00354527" w:rsidP="00354527">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再委託する業務の内容</w:t>
            </w:r>
          </w:p>
        </w:tc>
      </w:tr>
      <w:tr w:rsidR="00402BCE" w14:paraId="23A64496" w14:textId="77777777" w:rsidTr="00166107">
        <w:trPr>
          <w:trHeight w:val="567"/>
        </w:trPr>
        <w:tc>
          <w:tcPr>
            <w:tcW w:w="1555" w:type="dxa"/>
            <w:vAlign w:val="center"/>
          </w:tcPr>
          <w:p w14:paraId="30955808" w14:textId="77777777" w:rsidR="00402BCE" w:rsidRDefault="00402BCE">
            <w:pPr>
              <w:rPr>
                <w:rFonts w:ascii="BIZ UD明朝 Medium" w:eastAsia="BIZ UD明朝 Medium" w:hAnsi="BIZ UD明朝 Medium"/>
                <w:lang w:eastAsia="ja-JP"/>
              </w:rPr>
            </w:pPr>
          </w:p>
        </w:tc>
        <w:tc>
          <w:tcPr>
            <w:tcW w:w="2409" w:type="dxa"/>
            <w:vAlign w:val="center"/>
          </w:tcPr>
          <w:p w14:paraId="6C5F0258" w14:textId="77777777" w:rsidR="00402BCE" w:rsidRDefault="00402BCE">
            <w:pPr>
              <w:rPr>
                <w:rFonts w:ascii="BIZ UD明朝 Medium" w:eastAsia="BIZ UD明朝 Medium" w:hAnsi="BIZ UD明朝 Medium"/>
                <w:lang w:eastAsia="ja-JP"/>
              </w:rPr>
            </w:pPr>
          </w:p>
        </w:tc>
        <w:tc>
          <w:tcPr>
            <w:tcW w:w="2268" w:type="dxa"/>
            <w:vAlign w:val="center"/>
          </w:tcPr>
          <w:p w14:paraId="13E9E933" w14:textId="77777777" w:rsidR="00402BCE" w:rsidRDefault="00402BCE">
            <w:pPr>
              <w:rPr>
                <w:rFonts w:ascii="BIZ UD明朝 Medium" w:eastAsia="BIZ UD明朝 Medium" w:hAnsi="BIZ UD明朝 Medium"/>
                <w:lang w:eastAsia="ja-JP"/>
              </w:rPr>
            </w:pPr>
          </w:p>
        </w:tc>
        <w:tc>
          <w:tcPr>
            <w:tcW w:w="2398" w:type="dxa"/>
            <w:vAlign w:val="center"/>
          </w:tcPr>
          <w:p w14:paraId="0FA40D7E" w14:textId="77777777" w:rsidR="00402BCE" w:rsidRDefault="00402BCE">
            <w:pPr>
              <w:rPr>
                <w:rFonts w:ascii="BIZ UD明朝 Medium" w:eastAsia="BIZ UD明朝 Medium" w:hAnsi="BIZ UD明朝 Medium"/>
                <w:lang w:eastAsia="ja-JP"/>
              </w:rPr>
            </w:pPr>
          </w:p>
        </w:tc>
      </w:tr>
      <w:tr w:rsidR="00402BCE" w14:paraId="4DB98928" w14:textId="77777777" w:rsidTr="00166107">
        <w:trPr>
          <w:trHeight w:val="567"/>
        </w:trPr>
        <w:tc>
          <w:tcPr>
            <w:tcW w:w="1555" w:type="dxa"/>
            <w:vAlign w:val="center"/>
          </w:tcPr>
          <w:p w14:paraId="7D79902C" w14:textId="77777777" w:rsidR="00402BCE" w:rsidRDefault="00402BCE">
            <w:pPr>
              <w:rPr>
                <w:rFonts w:ascii="BIZ UD明朝 Medium" w:eastAsia="BIZ UD明朝 Medium" w:hAnsi="BIZ UD明朝 Medium"/>
                <w:lang w:eastAsia="ja-JP"/>
              </w:rPr>
            </w:pPr>
          </w:p>
        </w:tc>
        <w:tc>
          <w:tcPr>
            <w:tcW w:w="2409" w:type="dxa"/>
            <w:vAlign w:val="center"/>
          </w:tcPr>
          <w:p w14:paraId="3B9CE63D" w14:textId="77777777" w:rsidR="00402BCE" w:rsidRDefault="00402BCE">
            <w:pPr>
              <w:rPr>
                <w:rFonts w:ascii="BIZ UD明朝 Medium" w:eastAsia="BIZ UD明朝 Medium" w:hAnsi="BIZ UD明朝 Medium"/>
                <w:lang w:eastAsia="ja-JP"/>
              </w:rPr>
            </w:pPr>
          </w:p>
        </w:tc>
        <w:tc>
          <w:tcPr>
            <w:tcW w:w="2268" w:type="dxa"/>
            <w:vAlign w:val="center"/>
          </w:tcPr>
          <w:p w14:paraId="0D398E8D" w14:textId="77777777" w:rsidR="00402BCE" w:rsidRDefault="00402BCE">
            <w:pPr>
              <w:rPr>
                <w:rFonts w:ascii="BIZ UD明朝 Medium" w:eastAsia="BIZ UD明朝 Medium" w:hAnsi="BIZ UD明朝 Medium"/>
                <w:lang w:eastAsia="ja-JP"/>
              </w:rPr>
            </w:pPr>
          </w:p>
        </w:tc>
        <w:tc>
          <w:tcPr>
            <w:tcW w:w="2398" w:type="dxa"/>
            <w:vAlign w:val="center"/>
          </w:tcPr>
          <w:p w14:paraId="741E6946" w14:textId="77777777" w:rsidR="00402BCE" w:rsidRDefault="00402BCE">
            <w:pPr>
              <w:rPr>
                <w:rFonts w:ascii="BIZ UD明朝 Medium" w:eastAsia="BIZ UD明朝 Medium" w:hAnsi="BIZ UD明朝 Medium"/>
                <w:lang w:eastAsia="ja-JP"/>
              </w:rPr>
            </w:pPr>
          </w:p>
        </w:tc>
      </w:tr>
      <w:tr w:rsidR="008A32BA" w14:paraId="56FB18A2" w14:textId="77777777" w:rsidTr="00166107">
        <w:trPr>
          <w:trHeight w:val="567"/>
        </w:trPr>
        <w:tc>
          <w:tcPr>
            <w:tcW w:w="1555" w:type="dxa"/>
            <w:vAlign w:val="center"/>
          </w:tcPr>
          <w:p w14:paraId="1963A8F9" w14:textId="77777777" w:rsidR="008A32BA" w:rsidRDefault="008A32BA">
            <w:pPr>
              <w:rPr>
                <w:rFonts w:ascii="BIZ UD明朝 Medium" w:eastAsia="BIZ UD明朝 Medium" w:hAnsi="BIZ UD明朝 Medium"/>
                <w:lang w:eastAsia="ja-JP"/>
              </w:rPr>
            </w:pPr>
          </w:p>
        </w:tc>
        <w:tc>
          <w:tcPr>
            <w:tcW w:w="2409" w:type="dxa"/>
            <w:vAlign w:val="center"/>
          </w:tcPr>
          <w:p w14:paraId="1F561B38" w14:textId="77777777" w:rsidR="008A32BA" w:rsidRDefault="008A32BA">
            <w:pPr>
              <w:rPr>
                <w:rFonts w:ascii="BIZ UD明朝 Medium" w:eastAsia="BIZ UD明朝 Medium" w:hAnsi="BIZ UD明朝 Medium"/>
                <w:lang w:eastAsia="ja-JP"/>
              </w:rPr>
            </w:pPr>
          </w:p>
        </w:tc>
        <w:tc>
          <w:tcPr>
            <w:tcW w:w="2268" w:type="dxa"/>
            <w:vAlign w:val="center"/>
          </w:tcPr>
          <w:p w14:paraId="455F071D" w14:textId="77777777" w:rsidR="008A32BA" w:rsidRDefault="008A32BA">
            <w:pPr>
              <w:rPr>
                <w:rFonts w:ascii="BIZ UD明朝 Medium" w:eastAsia="BIZ UD明朝 Medium" w:hAnsi="BIZ UD明朝 Medium"/>
                <w:lang w:eastAsia="ja-JP"/>
              </w:rPr>
            </w:pPr>
          </w:p>
        </w:tc>
        <w:tc>
          <w:tcPr>
            <w:tcW w:w="2398" w:type="dxa"/>
            <w:vAlign w:val="center"/>
          </w:tcPr>
          <w:p w14:paraId="69A0C038" w14:textId="77777777" w:rsidR="008A32BA" w:rsidRDefault="008A32BA">
            <w:pPr>
              <w:rPr>
                <w:rFonts w:ascii="BIZ UD明朝 Medium" w:eastAsia="BIZ UD明朝 Medium" w:hAnsi="BIZ UD明朝 Medium"/>
                <w:lang w:eastAsia="ja-JP"/>
              </w:rPr>
            </w:pPr>
          </w:p>
        </w:tc>
      </w:tr>
    </w:tbl>
    <w:p w14:paraId="0247A433" w14:textId="3292B416" w:rsidR="00402BCE" w:rsidRPr="0085607D" w:rsidRDefault="00354527">
      <w:pPr>
        <w:rPr>
          <w:rFonts w:ascii="BIZ UD明朝 Medium" w:eastAsia="BIZ UD明朝 Medium" w:hAnsi="BIZ UD明朝 Medium"/>
          <w:lang w:eastAsia="ja-JP"/>
        </w:rPr>
      </w:pPr>
      <w:r>
        <w:rPr>
          <w:rFonts w:ascii="BIZ UD明朝 Medium" w:eastAsia="BIZ UD明朝 Medium" w:hAnsi="BIZ UD明朝 Medium" w:hint="eastAsia"/>
          <w:lang w:eastAsia="ja-JP"/>
        </w:rPr>
        <w:t>※配置を予定している</w:t>
      </w:r>
      <w:r w:rsidR="00F846A8" w:rsidRPr="0085607D">
        <w:rPr>
          <w:rFonts w:ascii="BIZ UD明朝 Medium" w:eastAsia="BIZ UD明朝 Medium" w:hAnsi="BIZ UD明朝 Medium" w:hint="eastAsia"/>
          <w:lang w:eastAsia="ja-JP"/>
        </w:rPr>
        <w:t>責任者・担当者</w:t>
      </w:r>
      <w:r w:rsidRPr="0085607D">
        <w:rPr>
          <w:rFonts w:ascii="BIZ UD明朝 Medium" w:eastAsia="BIZ UD明朝 Medium" w:hAnsi="BIZ UD明朝 Medium" w:hint="eastAsia"/>
          <w:lang w:eastAsia="ja-JP"/>
        </w:rPr>
        <w:t>について記入すること。</w:t>
      </w:r>
    </w:p>
    <w:p w14:paraId="609EDB34" w14:textId="27EEEC07" w:rsidR="00354527" w:rsidRDefault="00354527">
      <w:pPr>
        <w:rPr>
          <w:rFonts w:ascii="BIZ UD明朝 Medium" w:eastAsia="BIZ UD明朝 Medium" w:hAnsi="BIZ UD明朝 Medium"/>
          <w:lang w:eastAsia="ja-JP"/>
        </w:rPr>
      </w:pPr>
      <w:r w:rsidRPr="0085607D">
        <w:rPr>
          <w:rFonts w:ascii="BIZ UD明朝 Medium" w:eastAsia="BIZ UD明朝 Medium" w:hAnsi="BIZ UD明朝 Medium" w:hint="eastAsia"/>
          <w:lang w:eastAsia="ja-JP"/>
        </w:rPr>
        <w:t>※業務の一部を再委託する予定がある</w:t>
      </w:r>
      <w:r w:rsidR="00F846A8" w:rsidRPr="0085607D">
        <w:rPr>
          <w:rFonts w:ascii="BIZ UD明朝 Medium" w:eastAsia="BIZ UD明朝 Medium" w:hAnsi="BIZ UD明朝 Medium" w:hint="eastAsia"/>
          <w:lang w:eastAsia="ja-JP"/>
        </w:rPr>
        <w:t>場合</w:t>
      </w:r>
      <w:r>
        <w:rPr>
          <w:rFonts w:ascii="BIZ UD明朝 Medium" w:eastAsia="BIZ UD明朝 Medium" w:hAnsi="BIZ UD明朝 Medium" w:hint="eastAsia"/>
          <w:lang w:eastAsia="ja-JP"/>
        </w:rPr>
        <w:t>は、委託先及び業務の内容を記入すること</w:t>
      </w:r>
    </w:p>
    <w:p w14:paraId="00B23598" w14:textId="139AA350" w:rsidR="00043BE0" w:rsidRDefault="00043BE0">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684480FD" w14:textId="7E2C2CEB" w:rsidR="00CD54C6" w:rsidRPr="007327C4" w:rsidRDefault="00CD54C6" w:rsidP="00CD54C6">
      <w:pPr>
        <w:rPr>
          <w:rFonts w:ascii="BIZ UD明朝 Medium" w:eastAsia="BIZ UD明朝 Medium" w:hAnsi="BIZ UD明朝 Medium"/>
          <w:lang w:eastAsia="ja-JP"/>
        </w:rPr>
      </w:pPr>
      <w:proofErr w:type="spellStart"/>
      <w:r w:rsidRPr="007327C4">
        <w:rPr>
          <w:rFonts w:ascii="BIZ UD明朝 Medium" w:eastAsia="BIZ UD明朝 Medium" w:hAnsi="BIZ UD明朝 Medium"/>
        </w:rPr>
        <w:lastRenderedPageBreak/>
        <w:t>様式第</w:t>
      </w:r>
      <w:proofErr w:type="spellEnd"/>
      <w:r w:rsidR="00FE125F">
        <w:rPr>
          <w:rFonts w:ascii="BIZ UD明朝 Medium" w:eastAsia="BIZ UD明朝 Medium" w:hAnsi="BIZ UD明朝 Medium" w:hint="eastAsia"/>
          <w:lang w:eastAsia="ja-JP"/>
        </w:rPr>
        <w:t>５</w:t>
      </w:r>
      <w:r w:rsidRPr="007327C4">
        <w:rPr>
          <w:rFonts w:ascii="BIZ UD明朝 Medium" w:eastAsia="BIZ UD明朝 Medium" w:hAnsi="BIZ UD明朝 Medium"/>
        </w:rPr>
        <w:t>号</w:t>
      </w:r>
    </w:p>
    <w:p w14:paraId="27154B52" w14:textId="77777777" w:rsidR="00CD54C6" w:rsidRPr="007327C4" w:rsidRDefault="00CD54C6" w:rsidP="00CD54C6">
      <w:pPr>
        <w:rPr>
          <w:rFonts w:ascii="BIZ UD明朝 Medium" w:eastAsia="BIZ UD明朝 Medium" w:hAnsi="BIZ UD明朝 Medium"/>
          <w:lang w:eastAsia="ja-JP"/>
        </w:rPr>
      </w:pPr>
    </w:p>
    <w:p w14:paraId="76F7415B" w14:textId="77777777" w:rsidR="00CD54C6" w:rsidRPr="007327C4" w:rsidRDefault="00CD54C6" w:rsidP="00CD54C6">
      <w:pPr>
        <w:rPr>
          <w:rFonts w:ascii="BIZ UD明朝 Medium" w:eastAsia="BIZ UD明朝 Medium" w:hAnsi="BIZ UD明朝 Medium"/>
          <w:lang w:eastAsia="ja-JP"/>
        </w:rPr>
      </w:pPr>
    </w:p>
    <w:p w14:paraId="06934596" w14:textId="29C1B98E" w:rsidR="00CD54C6" w:rsidRPr="005C5834" w:rsidRDefault="00CD54C6" w:rsidP="00CD54C6">
      <w:pPr>
        <w:jc w:val="center"/>
        <w:rPr>
          <w:rFonts w:ascii="BIZ UD明朝 Medium" w:eastAsia="BIZ UD明朝 Medium" w:hAnsi="BIZ UD明朝 Medium"/>
          <w:sz w:val="28"/>
          <w:szCs w:val="28"/>
        </w:rPr>
      </w:pPr>
      <w:r w:rsidRPr="005C5834">
        <w:rPr>
          <w:rFonts w:ascii="BIZ UD明朝 Medium" w:eastAsia="BIZ UD明朝 Medium" w:hAnsi="BIZ UD明朝 Medium" w:hint="eastAsia"/>
          <w:sz w:val="28"/>
          <w:szCs w:val="28"/>
          <w:lang w:eastAsia="ja-JP"/>
        </w:rPr>
        <w:t>企　画　提　案　書</w:t>
      </w:r>
    </w:p>
    <w:p w14:paraId="5AE132FA" w14:textId="77777777" w:rsidR="00CD54C6" w:rsidRPr="007327C4" w:rsidRDefault="00CD54C6" w:rsidP="00CD54C6">
      <w:pPr>
        <w:rPr>
          <w:rFonts w:ascii="BIZ UD明朝 Medium" w:eastAsia="BIZ UD明朝 Medium" w:hAnsi="BIZ UD明朝 Medium"/>
          <w:lang w:eastAsia="ja-JP"/>
        </w:rPr>
      </w:pPr>
    </w:p>
    <w:p w14:paraId="0C6D9676" w14:textId="77777777" w:rsidR="00CD54C6" w:rsidRPr="007327C4" w:rsidRDefault="00CD54C6" w:rsidP="00CD54C6">
      <w:pPr>
        <w:rPr>
          <w:rFonts w:ascii="BIZ UD明朝 Medium" w:eastAsia="BIZ UD明朝 Medium" w:hAnsi="BIZ UD明朝 Medium"/>
          <w:lang w:eastAsia="ja-JP"/>
        </w:rPr>
      </w:pPr>
    </w:p>
    <w:p w14:paraId="6331E716" w14:textId="698591F0" w:rsidR="00CD54C6" w:rsidRPr="00E8245D" w:rsidRDefault="00CD54C6" w:rsidP="00CD54C6">
      <w:pPr>
        <w:rPr>
          <w:rFonts w:ascii="BIZ UD明朝 Medium" w:eastAsia="BIZ UD明朝 Medium" w:hAnsi="BIZ UD明朝 Medium"/>
          <w:lang w:eastAsia="ja-JP"/>
        </w:rPr>
      </w:pPr>
      <w:r w:rsidRPr="007327C4">
        <w:rPr>
          <w:rFonts w:ascii="BIZ UD明朝 Medium" w:eastAsia="BIZ UD明朝 Medium" w:hAnsi="BIZ UD明朝 Medium"/>
          <w:lang w:eastAsia="ja-JP"/>
        </w:rPr>
        <w:t>業務名等</w:t>
      </w:r>
      <w:r w:rsidR="005C5834">
        <w:rPr>
          <w:rFonts w:ascii="BIZ UD明朝 Medium" w:eastAsia="BIZ UD明朝 Medium" w:hAnsi="BIZ UD明朝 Medium"/>
          <w:lang w:eastAsia="ja-JP"/>
        </w:rPr>
        <w:tab/>
      </w:r>
      <w:r w:rsidR="005C5834" w:rsidRPr="00E8245D">
        <w:rPr>
          <w:rFonts w:ascii="BIZ UD明朝 Medium" w:eastAsia="BIZ UD明朝 Medium" w:hAnsi="BIZ UD明朝 Medium" w:hint="eastAsia"/>
          <w:lang w:eastAsia="ja-JP"/>
        </w:rPr>
        <w:t>令和８年度クラフトフェス開催業務</w:t>
      </w:r>
    </w:p>
    <w:p w14:paraId="0C7B1601" w14:textId="77777777" w:rsidR="00CD54C6" w:rsidRPr="00E8245D" w:rsidRDefault="00CD54C6" w:rsidP="00CD54C6">
      <w:pPr>
        <w:rPr>
          <w:rFonts w:ascii="BIZ UD明朝 Medium" w:eastAsia="BIZ UD明朝 Medium" w:hAnsi="BIZ UD明朝 Medium"/>
          <w:lang w:eastAsia="ja-JP"/>
        </w:rPr>
      </w:pPr>
    </w:p>
    <w:p w14:paraId="6907E420" w14:textId="681B8768" w:rsidR="00CD54C6" w:rsidRPr="007E1676" w:rsidRDefault="00CD54C6" w:rsidP="00CD54C6">
      <w:pPr>
        <w:rPr>
          <w:rFonts w:ascii="BIZ UD明朝 Medium" w:eastAsia="BIZ UD明朝 Medium" w:hAnsi="BIZ UD明朝 Medium"/>
          <w:lang w:eastAsia="ja-JP"/>
        </w:rPr>
      </w:pPr>
      <w:r w:rsidRPr="007E1676">
        <w:rPr>
          <w:rFonts w:ascii="BIZ UD明朝 Medium" w:eastAsia="BIZ UD明朝 Medium" w:hAnsi="BIZ UD明朝 Medium"/>
          <w:lang w:eastAsia="ja-JP"/>
        </w:rPr>
        <w:t>上記業務</w:t>
      </w:r>
      <w:r w:rsidR="00E8245D" w:rsidRPr="007E1676">
        <w:rPr>
          <w:rFonts w:ascii="BIZ UD明朝 Medium" w:eastAsia="BIZ UD明朝 Medium" w:hAnsi="BIZ UD明朝 Medium" w:hint="eastAsia"/>
          <w:lang w:eastAsia="ja-JP"/>
        </w:rPr>
        <w:t>について、企画提案書を提出します。</w:t>
      </w:r>
    </w:p>
    <w:p w14:paraId="6EC78F91" w14:textId="77777777" w:rsidR="00CD54C6" w:rsidRPr="00E8245D" w:rsidRDefault="00CD54C6" w:rsidP="00CD54C6">
      <w:pPr>
        <w:jc w:val="right"/>
        <w:rPr>
          <w:rFonts w:ascii="BIZ UD明朝 Medium" w:eastAsia="BIZ UD明朝 Medium" w:hAnsi="BIZ UD明朝 Medium"/>
          <w:lang w:eastAsia="ja-JP"/>
        </w:rPr>
      </w:pPr>
    </w:p>
    <w:p w14:paraId="78DB95BF" w14:textId="77777777" w:rsidR="00CD54C6" w:rsidRPr="00E8245D" w:rsidRDefault="00CD54C6" w:rsidP="00CD54C6">
      <w:pPr>
        <w:jc w:val="right"/>
        <w:rPr>
          <w:rFonts w:ascii="BIZ UD明朝 Medium" w:eastAsia="BIZ UD明朝 Medium" w:hAnsi="BIZ UD明朝 Medium"/>
          <w:lang w:eastAsia="ja-JP"/>
        </w:rPr>
      </w:pPr>
      <w:r w:rsidRPr="00E8245D">
        <w:rPr>
          <w:rFonts w:ascii="BIZ UD明朝 Medium" w:eastAsia="BIZ UD明朝 Medium" w:hAnsi="BIZ UD明朝 Medium"/>
          <w:lang w:eastAsia="ja-JP"/>
        </w:rPr>
        <w:t>年　　　月　　　日</w:t>
      </w:r>
    </w:p>
    <w:p w14:paraId="28033024" w14:textId="77777777" w:rsidR="00043BE0" w:rsidRPr="00E8245D" w:rsidRDefault="00043BE0" w:rsidP="00043BE0">
      <w:pPr>
        <w:ind w:firstLineChars="100" w:firstLine="220"/>
        <w:rPr>
          <w:rFonts w:ascii="BIZ UD明朝 Medium" w:eastAsia="BIZ UD明朝 Medium" w:hAnsi="BIZ UD明朝 Medium"/>
          <w:lang w:eastAsia="ja-JP"/>
        </w:rPr>
      </w:pPr>
      <w:r w:rsidRPr="00E8245D">
        <w:rPr>
          <w:rFonts w:ascii="BIZ UD明朝 Medium" w:eastAsia="BIZ UD明朝 Medium" w:hAnsi="BIZ UD明朝 Medium" w:hint="eastAsia"/>
          <w:lang w:eastAsia="ja-JP"/>
        </w:rPr>
        <w:t xml:space="preserve">クラフトフェス実行委員会　委員長　　　</w:t>
      </w:r>
      <w:r w:rsidRPr="00E8245D">
        <w:rPr>
          <w:rFonts w:ascii="BIZ UD明朝 Medium" w:eastAsia="BIZ UD明朝 Medium" w:hAnsi="BIZ UD明朝 Medium"/>
          <w:lang w:eastAsia="ja-JP"/>
        </w:rPr>
        <w:t>殿</w:t>
      </w:r>
    </w:p>
    <w:p w14:paraId="54FFDEAF" w14:textId="77777777" w:rsidR="00CD54C6" w:rsidRPr="00043BE0" w:rsidRDefault="00CD54C6" w:rsidP="00043BE0">
      <w:pPr>
        <w:rPr>
          <w:rFonts w:ascii="BIZ UD明朝 Medium" w:eastAsia="BIZ UD明朝 Medium" w:hAnsi="BIZ UD明朝 Medium"/>
          <w:lang w:eastAsia="ja-JP"/>
        </w:rPr>
      </w:pPr>
    </w:p>
    <w:p w14:paraId="770ED176" w14:textId="77777777" w:rsidR="00CD54C6" w:rsidRPr="007327C4" w:rsidRDefault="00CD54C6" w:rsidP="00CD54C6">
      <w:pPr>
        <w:ind w:firstLineChars="100" w:firstLine="220"/>
        <w:rPr>
          <w:rFonts w:ascii="BIZ UD明朝 Medium" w:eastAsia="BIZ UD明朝 Medium" w:hAnsi="BIZ UD明朝 Medium"/>
          <w:lang w:eastAsia="ja-JP"/>
        </w:rPr>
      </w:pPr>
    </w:p>
    <w:p w14:paraId="0E869FAB" w14:textId="77777777" w:rsidR="00CD54C6" w:rsidRPr="007327C4" w:rsidRDefault="00CD54C6" w:rsidP="00CD54C6">
      <w:pPr>
        <w:ind w:firstLineChars="700" w:firstLine="154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（提出者）</w:t>
      </w:r>
      <w:r w:rsidRPr="007327C4">
        <w:rPr>
          <w:rFonts w:ascii="BIZ UD明朝 Medium" w:eastAsia="BIZ UD明朝 Medium" w:hAnsi="BIZ UD明朝 Medium"/>
          <w:lang w:eastAsia="ja-JP"/>
        </w:rPr>
        <w:t xml:space="preserve">  住</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所</w:t>
      </w:r>
    </w:p>
    <w:p w14:paraId="5DA82A14" w14:textId="77777777" w:rsidR="00CD54C6" w:rsidRPr="007327C4" w:rsidRDefault="00CD54C6" w:rsidP="00CD54C6">
      <w:pPr>
        <w:ind w:firstLineChars="1300" w:firstLine="2860"/>
        <w:rPr>
          <w:rFonts w:ascii="BIZ UD明朝 Medium" w:eastAsia="BIZ UD明朝 Medium" w:hAnsi="BIZ UD明朝 Medium"/>
          <w:lang w:eastAsia="ja-JP"/>
        </w:rPr>
      </w:pPr>
      <w:r w:rsidRPr="007327C4">
        <w:rPr>
          <w:rFonts w:ascii="BIZ UD明朝 Medium" w:eastAsia="BIZ UD明朝 Medium" w:hAnsi="BIZ UD明朝 Medium"/>
          <w:lang w:eastAsia="ja-JP"/>
        </w:rPr>
        <w:t>電話番号</w:t>
      </w:r>
    </w:p>
    <w:p w14:paraId="17631BA2" w14:textId="77777777" w:rsidR="00CD54C6" w:rsidRPr="007327C4" w:rsidRDefault="00CD54C6" w:rsidP="00CD54C6">
      <w:pPr>
        <w:ind w:firstLineChars="1300" w:firstLine="2860"/>
        <w:rPr>
          <w:rFonts w:ascii="BIZ UD明朝 Medium" w:eastAsia="BIZ UD明朝 Medium" w:hAnsi="BIZ UD明朝 Medium"/>
          <w:lang w:eastAsia="ja-JP"/>
        </w:rPr>
      </w:pPr>
      <w:r w:rsidRPr="007327C4">
        <w:rPr>
          <w:rFonts w:ascii="BIZ UD明朝 Medium" w:eastAsia="BIZ UD明朝 Medium" w:hAnsi="BIZ UD明朝 Medium"/>
          <w:lang w:eastAsia="ja-JP"/>
        </w:rPr>
        <w:t>会 社 名</w:t>
      </w:r>
    </w:p>
    <w:p w14:paraId="5027CB93" w14:textId="58F6F0F8" w:rsidR="00CD54C6" w:rsidRPr="007327C4" w:rsidRDefault="00CD54C6" w:rsidP="00CD54C6">
      <w:pPr>
        <w:ind w:firstLineChars="1300" w:firstLine="2860"/>
        <w:rPr>
          <w:rFonts w:ascii="BIZ UD明朝 Medium" w:eastAsia="BIZ UD明朝 Medium" w:hAnsi="BIZ UD明朝 Medium"/>
          <w:lang w:eastAsia="ja-JP"/>
        </w:rPr>
      </w:pPr>
      <w:r w:rsidRPr="007327C4">
        <w:rPr>
          <w:rFonts w:ascii="BIZ UD明朝 Medium" w:eastAsia="BIZ UD明朝 Medium" w:hAnsi="BIZ UD明朝 Medium"/>
          <w:lang w:eastAsia="ja-JP"/>
        </w:rPr>
        <w:t xml:space="preserve">代 表 者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印</w:t>
      </w:r>
    </w:p>
    <w:p w14:paraId="21B9A94F" w14:textId="77777777" w:rsidR="00CD54C6" w:rsidRPr="007327C4" w:rsidRDefault="00CD54C6" w:rsidP="00CD54C6">
      <w:pPr>
        <w:ind w:firstLineChars="700" w:firstLine="154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（担当者）</w:t>
      </w:r>
      <w:r w:rsidRPr="007327C4">
        <w:rPr>
          <w:rFonts w:ascii="BIZ UD明朝 Medium" w:eastAsia="BIZ UD明朝 Medium" w:hAnsi="BIZ UD明朝 Medium"/>
          <w:lang w:eastAsia="ja-JP"/>
        </w:rPr>
        <w:t xml:space="preserve">  担当部署</w:t>
      </w:r>
    </w:p>
    <w:p w14:paraId="6AA10C8B" w14:textId="77777777" w:rsidR="00CD54C6" w:rsidRPr="007327C4" w:rsidRDefault="00CD54C6" w:rsidP="00CD54C6">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氏</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名</w:t>
      </w:r>
    </w:p>
    <w:p w14:paraId="3F6B3053" w14:textId="77777777" w:rsidR="00CD54C6" w:rsidRPr="007327C4" w:rsidRDefault="00CD54C6" w:rsidP="00CD54C6">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電話番号</w:t>
      </w:r>
    </w:p>
    <w:p w14:paraId="0E29B559" w14:textId="77777777" w:rsidR="00CD54C6" w:rsidRPr="007327C4" w:rsidRDefault="00CD54C6" w:rsidP="00CD54C6">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Ｆ</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Ａ</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Ｘ</w:t>
      </w:r>
    </w:p>
    <w:p w14:paraId="711EDEF6" w14:textId="77777777" w:rsidR="00CD54C6" w:rsidRPr="007327C4" w:rsidRDefault="00CD54C6" w:rsidP="00CD54C6">
      <w:pPr>
        <w:ind w:firstLineChars="100" w:firstLine="220"/>
        <w:rPr>
          <w:rFonts w:ascii="BIZ UD明朝 Medium" w:eastAsia="BIZ UD明朝 Medium" w:hAnsi="BIZ UD明朝 Medium"/>
          <w:lang w:eastAsia="ja-JP"/>
        </w:rPr>
      </w:pPr>
      <w:r w:rsidRPr="007327C4">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 xml:space="preserve"> 　　　　　　</w:t>
      </w:r>
      <w:r w:rsidRPr="007327C4">
        <w:rPr>
          <w:rFonts w:ascii="BIZ UD明朝 Medium" w:eastAsia="BIZ UD明朝 Medium" w:hAnsi="BIZ UD明朝 Medium"/>
          <w:lang w:eastAsia="ja-JP"/>
        </w:rPr>
        <w:t>E-mail</w:t>
      </w:r>
    </w:p>
    <w:p w14:paraId="596C6F8F" w14:textId="37E869E7" w:rsidR="00043BE0" w:rsidRDefault="00043BE0">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22FF9C91" w14:textId="57462B84" w:rsidR="00CD54C6" w:rsidRDefault="00CD54C6">
      <w:pPr>
        <w:rPr>
          <w:rFonts w:ascii="BIZ UD明朝 Medium" w:eastAsia="BIZ UD明朝 Medium" w:hAnsi="BIZ UD明朝 Medium"/>
          <w:lang w:eastAsia="ja-JP"/>
        </w:rPr>
      </w:pPr>
      <w:r>
        <w:rPr>
          <w:rFonts w:ascii="BIZ UD明朝 Medium" w:eastAsia="BIZ UD明朝 Medium" w:hAnsi="BIZ UD明朝 Medium" w:hint="eastAsia"/>
          <w:lang w:eastAsia="ja-JP"/>
        </w:rPr>
        <w:lastRenderedPageBreak/>
        <w:t>様式第</w:t>
      </w:r>
      <w:r w:rsidR="00FE125F">
        <w:rPr>
          <w:rFonts w:ascii="BIZ UD明朝 Medium" w:eastAsia="BIZ UD明朝 Medium" w:hAnsi="BIZ UD明朝 Medium" w:hint="eastAsia"/>
          <w:lang w:eastAsia="ja-JP"/>
        </w:rPr>
        <w:t>６</w:t>
      </w:r>
      <w:r>
        <w:rPr>
          <w:rFonts w:ascii="BIZ UD明朝 Medium" w:eastAsia="BIZ UD明朝 Medium" w:hAnsi="BIZ UD明朝 Medium" w:hint="eastAsia"/>
          <w:lang w:eastAsia="ja-JP"/>
        </w:rPr>
        <w:t>号</w:t>
      </w:r>
    </w:p>
    <w:p w14:paraId="45C1EDD4" w14:textId="77777777" w:rsidR="00CD54C6" w:rsidRDefault="00CD54C6">
      <w:pPr>
        <w:rPr>
          <w:rFonts w:ascii="BIZ UD明朝 Medium" w:eastAsia="BIZ UD明朝 Medium" w:hAnsi="BIZ UD明朝 Medium"/>
          <w:lang w:eastAsia="ja-JP"/>
        </w:rPr>
      </w:pPr>
    </w:p>
    <w:p w14:paraId="76FD563D" w14:textId="4A3E45E7" w:rsidR="00CD54C6" w:rsidRPr="005C5834" w:rsidRDefault="00CD54C6" w:rsidP="00CD54C6">
      <w:pPr>
        <w:jc w:val="center"/>
        <w:rPr>
          <w:rFonts w:ascii="BIZ UD明朝 Medium" w:eastAsia="BIZ UD明朝 Medium" w:hAnsi="BIZ UD明朝 Medium"/>
          <w:sz w:val="28"/>
          <w:szCs w:val="28"/>
          <w:lang w:eastAsia="ja-JP"/>
        </w:rPr>
      </w:pPr>
      <w:r w:rsidRPr="005C5834">
        <w:rPr>
          <w:rFonts w:ascii="BIZ UD明朝 Medium" w:eastAsia="BIZ UD明朝 Medium" w:hAnsi="BIZ UD明朝 Medium" w:hint="eastAsia"/>
          <w:sz w:val="28"/>
          <w:szCs w:val="28"/>
          <w:lang w:eastAsia="ja-JP"/>
        </w:rPr>
        <w:t>質　問　書</w:t>
      </w:r>
    </w:p>
    <w:tbl>
      <w:tblPr>
        <w:tblStyle w:val="afe"/>
        <w:tblW w:w="0" w:type="auto"/>
        <w:tblLook w:val="04A0" w:firstRow="1" w:lastRow="0" w:firstColumn="1" w:lastColumn="0" w:noHBand="0" w:noVBand="1"/>
      </w:tblPr>
      <w:tblGrid>
        <w:gridCol w:w="2547"/>
        <w:gridCol w:w="6083"/>
      </w:tblGrid>
      <w:tr w:rsidR="00CD54C6" w14:paraId="7EF4EB51" w14:textId="77777777" w:rsidTr="00CD54C6">
        <w:trPr>
          <w:trHeight w:val="680"/>
        </w:trPr>
        <w:tc>
          <w:tcPr>
            <w:tcW w:w="2547" w:type="dxa"/>
            <w:vAlign w:val="center"/>
          </w:tcPr>
          <w:p w14:paraId="5871B50A" w14:textId="335A1F5C" w:rsidR="00CD54C6" w:rsidRDefault="00CD54C6" w:rsidP="00CD54C6">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会社名</w:t>
            </w:r>
          </w:p>
        </w:tc>
        <w:tc>
          <w:tcPr>
            <w:tcW w:w="6083" w:type="dxa"/>
            <w:vAlign w:val="center"/>
          </w:tcPr>
          <w:p w14:paraId="1D3B172D" w14:textId="77777777" w:rsidR="00CD54C6" w:rsidRDefault="00CD54C6">
            <w:pPr>
              <w:rPr>
                <w:rFonts w:ascii="BIZ UD明朝 Medium" w:eastAsia="BIZ UD明朝 Medium" w:hAnsi="BIZ UD明朝 Medium"/>
                <w:lang w:eastAsia="ja-JP"/>
              </w:rPr>
            </w:pPr>
          </w:p>
        </w:tc>
      </w:tr>
      <w:tr w:rsidR="00CD54C6" w14:paraId="0539761F" w14:textId="77777777" w:rsidTr="00CD54C6">
        <w:trPr>
          <w:trHeight w:val="680"/>
        </w:trPr>
        <w:tc>
          <w:tcPr>
            <w:tcW w:w="2547" w:type="dxa"/>
            <w:vAlign w:val="center"/>
          </w:tcPr>
          <w:p w14:paraId="3EFAF841" w14:textId="52029D07" w:rsidR="00CD54C6" w:rsidRDefault="00CD54C6" w:rsidP="00CD54C6">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担 当 部 署 及 </w:t>
            </w:r>
            <w:proofErr w:type="gramStart"/>
            <w:r>
              <w:rPr>
                <w:rFonts w:ascii="BIZ UD明朝 Medium" w:eastAsia="BIZ UD明朝 Medium" w:hAnsi="BIZ UD明朝 Medium" w:hint="eastAsia"/>
                <w:lang w:eastAsia="ja-JP"/>
              </w:rPr>
              <w:t>び</w:t>
            </w:r>
            <w:proofErr w:type="gramEnd"/>
          </w:p>
          <w:p w14:paraId="14F477B1" w14:textId="33E71E94" w:rsidR="00CD54C6" w:rsidRDefault="00CD54C6" w:rsidP="00CD54C6">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担 当 者 氏 名</w:t>
            </w:r>
          </w:p>
        </w:tc>
        <w:tc>
          <w:tcPr>
            <w:tcW w:w="6083" w:type="dxa"/>
            <w:vAlign w:val="center"/>
          </w:tcPr>
          <w:p w14:paraId="01A07F1F" w14:textId="77777777" w:rsidR="00CD54C6" w:rsidRDefault="00CD54C6">
            <w:pPr>
              <w:rPr>
                <w:rFonts w:ascii="BIZ UD明朝 Medium" w:eastAsia="BIZ UD明朝 Medium" w:hAnsi="BIZ UD明朝 Medium"/>
                <w:lang w:eastAsia="ja-JP"/>
              </w:rPr>
            </w:pPr>
          </w:p>
        </w:tc>
      </w:tr>
      <w:tr w:rsidR="00CD54C6" w14:paraId="3C1CDD3F" w14:textId="77777777" w:rsidTr="00CD54C6">
        <w:trPr>
          <w:trHeight w:val="680"/>
        </w:trPr>
        <w:tc>
          <w:tcPr>
            <w:tcW w:w="2547" w:type="dxa"/>
            <w:vAlign w:val="center"/>
          </w:tcPr>
          <w:p w14:paraId="08753D09" w14:textId="2766E0B2" w:rsidR="00CD54C6" w:rsidRDefault="00CD54C6" w:rsidP="00CD54C6">
            <w:pPr>
              <w:jc w:val="distribute"/>
              <w:rPr>
                <w:rFonts w:ascii="BIZ UD明朝 Medium" w:eastAsia="BIZ UD明朝 Medium" w:hAnsi="BIZ UD明朝 Medium"/>
                <w:lang w:eastAsia="ja-JP"/>
              </w:rPr>
            </w:pPr>
            <w:r>
              <w:rPr>
                <w:rFonts w:ascii="BIZ UD明朝 Medium" w:eastAsia="BIZ UD明朝 Medium" w:hAnsi="BIZ UD明朝 Medium" w:hint="eastAsia"/>
                <w:lang w:eastAsia="ja-JP"/>
              </w:rPr>
              <w:t>連絡先（電話番</w:t>
            </w:r>
            <w:r w:rsidR="002C216C">
              <w:rPr>
                <w:rFonts w:ascii="BIZ UD明朝 Medium" w:eastAsia="BIZ UD明朝 Medium" w:hAnsi="BIZ UD明朝 Medium" w:hint="eastAsia"/>
                <w:lang w:eastAsia="ja-JP"/>
              </w:rPr>
              <w:t>号</w:t>
            </w:r>
            <w:r>
              <w:rPr>
                <w:rFonts w:ascii="BIZ UD明朝 Medium" w:eastAsia="BIZ UD明朝 Medium" w:hAnsi="BIZ UD明朝 Medium" w:hint="eastAsia"/>
                <w:lang w:eastAsia="ja-JP"/>
              </w:rPr>
              <w:t>）</w:t>
            </w:r>
          </w:p>
        </w:tc>
        <w:tc>
          <w:tcPr>
            <w:tcW w:w="6083" w:type="dxa"/>
            <w:vAlign w:val="center"/>
          </w:tcPr>
          <w:p w14:paraId="14B342F8" w14:textId="77777777" w:rsidR="00CD54C6" w:rsidRDefault="00CD54C6">
            <w:pPr>
              <w:rPr>
                <w:rFonts w:ascii="BIZ UD明朝 Medium" w:eastAsia="BIZ UD明朝 Medium" w:hAnsi="BIZ UD明朝 Medium"/>
                <w:lang w:eastAsia="ja-JP"/>
              </w:rPr>
            </w:pPr>
          </w:p>
        </w:tc>
      </w:tr>
      <w:tr w:rsidR="00CD54C6" w14:paraId="6A52F4C7" w14:textId="77777777" w:rsidTr="00CD54C6">
        <w:trPr>
          <w:trHeight w:val="680"/>
        </w:trPr>
        <w:tc>
          <w:tcPr>
            <w:tcW w:w="2547" w:type="dxa"/>
            <w:vAlign w:val="center"/>
          </w:tcPr>
          <w:p w14:paraId="3A608BEA" w14:textId="5B5282BD" w:rsidR="00CD54C6" w:rsidRDefault="00CD54C6" w:rsidP="00CD54C6">
            <w:pPr>
              <w:jc w:val="center"/>
              <w:rPr>
                <w:rFonts w:ascii="BIZ UD明朝 Medium" w:eastAsia="BIZ UD明朝 Medium" w:hAnsi="BIZ UD明朝 Medium"/>
                <w:lang w:eastAsia="ja-JP"/>
              </w:rPr>
            </w:pPr>
            <w:r w:rsidRPr="00CD54C6">
              <w:rPr>
                <w:rFonts w:ascii="BIZ UD明朝 Medium" w:eastAsia="BIZ UD明朝 Medium" w:hAnsi="BIZ UD明朝 Medium"/>
                <w:lang w:eastAsia="ja-JP"/>
              </w:rPr>
              <w:t>E-mail</w:t>
            </w:r>
          </w:p>
        </w:tc>
        <w:tc>
          <w:tcPr>
            <w:tcW w:w="6083" w:type="dxa"/>
            <w:vAlign w:val="center"/>
          </w:tcPr>
          <w:p w14:paraId="24E46DBF" w14:textId="77777777" w:rsidR="00CD54C6" w:rsidRDefault="00CD54C6">
            <w:pPr>
              <w:rPr>
                <w:rFonts w:ascii="BIZ UD明朝 Medium" w:eastAsia="BIZ UD明朝 Medium" w:hAnsi="BIZ UD明朝 Medium"/>
                <w:lang w:eastAsia="ja-JP"/>
              </w:rPr>
            </w:pPr>
          </w:p>
        </w:tc>
      </w:tr>
      <w:tr w:rsidR="00CD54C6" w14:paraId="7DB0C70B" w14:textId="77777777" w:rsidTr="00CD54C6">
        <w:trPr>
          <w:trHeight w:val="680"/>
        </w:trPr>
        <w:tc>
          <w:tcPr>
            <w:tcW w:w="2547" w:type="dxa"/>
            <w:vAlign w:val="center"/>
          </w:tcPr>
          <w:p w14:paraId="0B855F92" w14:textId="0F7521EC" w:rsidR="00CD54C6" w:rsidRDefault="00CD54C6" w:rsidP="00CD54C6">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質問事項</w:t>
            </w:r>
          </w:p>
        </w:tc>
        <w:tc>
          <w:tcPr>
            <w:tcW w:w="6083" w:type="dxa"/>
            <w:vAlign w:val="center"/>
          </w:tcPr>
          <w:p w14:paraId="16B01F63" w14:textId="79257E06" w:rsidR="00CD54C6" w:rsidRDefault="00CD54C6" w:rsidP="00CD54C6">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質問内容</w:t>
            </w:r>
          </w:p>
        </w:tc>
      </w:tr>
      <w:tr w:rsidR="00CD54C6" w14:paraId="4A0BB2F4" w14:textId="77777777" w:rsidTr="005C5834">
        <w:trPr>
          <w:trHeight w:val="6767"/>
        </w:trPr>
        <w:tc>
          <w:tcPr>
            <w:tcW w:w="2547" w:type="dxa"/>
          </w:tcPr>
          <w:p w14:paraId="589EA836" w14:textId="77777777" w:rsidR="00CD54C6" w:rsidRDefault="00CD54C6">
            <w:pPr>
              <w:rPr>
                <w:rFonts w:ascii="BIZ UD明朝 Medium" w:eastAsia="BIZ UD明朝 Medium" w:hAnsi="BIZ UD明朝 Medium"/>
                <w:lang w:eastAsia="ja-JP"/>
              </w:rPr>
            </w:pPr>
          </w:p>
          <w:p w14:paraId="1E6714AB" w14:textId="77777777" w:rsidR="00CD54C6" w:rsidRDefault="00CD54C6">
            <w:pPr>
              <w:rPr>
                <w:rFonts w:ascii="BIZ UD明朝 Medium" w:eastAsia="BIZ UD明朝 Medium" w:hAnsi="BIZ UD明朝 Medium"/>
                <w:lang w:eastAsia="ja-JP"/>
              </w:rPr>
            </w:pPr>
          </w:p>
          <w:p w14:paraId="0CE3BC75" w14:textId="77777777" w:rsidR="00CD54C6" w:rsidRDefault="00CD54C6">
            <w:pPr>
              <w:rPr>
                <w:rFonts w:ascii="BIZ UD明朝 Medium" w:eastAsia="BIZ UD明朝 Medium" w:hAnsi="BIZ UD明朝 Medium"/>
                <w:lang w:eastAsia="ja-JP"/>
              </w:rPr>
            </w:pPr>
          </w:p>
          <w:p w14:paraId="757C4602" w14:textId="77777777" w:rsidR="00CD54C6" w:rsidRDefault="00CD54C6">
            <w:pPr>
              <w:rPr>
                <w:rFonts w:ascii="BIZ UD明朝 Medium" w:eastAsia="BIZ UD明朝 Medium" w:hAnsi="BIZ UD明朝 Medium"/>
                <w:lang w:eastAsia="ja-JP"/>
              </w:rPr>
            </w:pPr>
          </w:p>
          <w:p w14:paraId="210C8885" w14:textId="77777777" w:rsidR="00CD54C6" w:rsidRDefault="00CD54C6">
            <w:pPr>
              <w:rPr>
                <w:rFonts w:ascii="BIZ UD明朝 Medium" w:eastAsia="BIZ UD明朝 Medium" w:hAnsi="BIZ UD明朝 Medium"/>
                <w:lang w:eastAsia="ja-JP"/>
              </w:rPr>
            </w:pPr>
          </w:p>
          <w:p w14:paraId="7BB7050F" w14:textId="77777777" w:rsidR="00CD54C6" w:rsidRDefault="00CD54C6">
            <w:pPr>
              <w:rPr>
                <w:rFonts w:ascii="BIZ UD明朝 Medium" w:eastAsia="BIZ UD明朝 Medium" w:hAnsi="BIZ UD明朝 Medium"/>
                <w:lang w:eastAsia="ja-JP"/>
              </w:rPr>
            </w:pPr>
          </w:p>
          <w:p w14:paraId="2D29028A" w14:textId="77777777" w:rsidR="00CD54C6" w:rsidRDefault="00CD54C6">
            <w:pPr>
              <w:rPr>
                <w:rFonts w:ascii="BIZ UD明朝 Medium" w:eastAsia="BIZ UD明朝 Medium" w:hAnsi="BIZ UD明朝 Medium"/>
                <w:lang w:eastAsia="ja-JP"/>
              </w:rPr>
            </w:pPr>
          </w:p>
          <w:p w14:paraId="295627CC" w14:textId="77777777" w:rsidR="00CD54C6" w:rsidRDefault="00CD54C6">
            <w:pPr>
              <w:rPr>
                <w:rFonts w:ascii="BIZ UD明朝 Medium" w:eastAsia="BIZ UD明朝 Medium" w:hAnsi="BIZ UD明朝 Medium"/>
                <w:lang w:eastAsia="ja-JP"/>
              </w:rPr>
            </w:pPr>
          </w:p>
          <w:p w14:paraId="0F9A0FE2" w14:textId="77777777" w:rsidR="00CD54C6" w:rsidRDefault="00CD54C6">
            <w:pPr>
              <w:rPr>
                <w:rFonts w:ascii="BIZ UD明朝 Medium" w:eastAsia="BIZ UD明朝 Medium" w:hAnsi="BIZ UD明朝 Medium"/>
                <w:lang w:eastAsia="ja-JP"/>
              </w:rPr>
            </w:pPr>
          </w:p>
          <w:p w14:paraId="115D61CC" w14:textId="77777777" w:rsidR="00CD54C6" w:rsidRDefault="00CD54C6">
            <w:pPr>
              <w:rPr>
                <w:rFonts w:ascii="BIZ UD明朝 Medium" w:eastAsia="BIZ UD明朝 Medium" w:hAnsi="BIZ UD明朝 Medium"/>
                <w:lang w:eastAsia="ja-JP"/>
              </w:rPr>
            </w:pPr>
          </w:p>
          <w:p w14:paraId="57862BFC" w14:textId="77777777" w:rsidR="00CD54C6" w:rsidRDefault="00CD54C6">
            <w:pPr>
              <w:rPr>
                <w:rFonts w:ascii="BIZ UD明朝 Medium" w:eastAsia="BIZ UD明朝 Medium" w:hAnsi="BIZ UD明朝 Medium"/>
                <w:lang w:eastAsia="ja-JP"/>
              </w:rPr>
            </w:pPr>
          </w:p>
          <w:p w14:paraId="59DDDF67" w14:textId="77777777" w:rsidR="00CD54C6" w:rsidRDefault="00CD54C6">
            <w:pPr>
              <w:rPr>
                <w:rFonts w:ascii="BIZ UD明朝 Medium" w:eastAsia="BIZ UD明朝 Medium" w:hAnsi="BIZ UD明朝 Medium"/>
                <w:lang w:eastAsia="ja-JP"/>
              </w:rPr>
            </w:pPr>
          </w:p>
          <w:p w14:paraId="696E3F14" w14:textId="77777777" w:rsidR="00CD54C6" w:rsidRDefault="00CD54C6">
            <w:pPr>
              <w:rPr>
                <w:rFonts w:ascii="BIZ UD明朝 Medium" w:eastAsia="BIZ UD明朝 Medium" w:hAnsi="BIZ UD明朝 Medium"/>
                <w:lang w:eastAsia="ja-JP"/>
              </w:rPr>
            </w:pPr>
          </w:p>
          <w:p w14:paraId="7CC6C82B" w14:textId="77777777" w:rsidR="00CD54C6" w:rsidRDefault="00CD54C6">
            <w:pPr>
              <w:rPr>
                <w:rFonts w:ascii="BIZ UD明朝 Medium" w:eastAsia="BIZ UD明朝 Medium" w:hAnsi="BIZ UD明朝 Medium"/>
                <w:lang w:eastAsia="ja-JP"/>
              </w:rPr>
            </w:pPr>
          </w:p>
          <w:p w14:paraId="443F36AD" w14:textId="77777777" w:rsidR="00CD54C6" w:rsidRDefault="00CD54C6">
            <w:pPr>
              <w:rPr>
                <w:rFonts w:ascii="BIZ UD明朝 Medium" w:eastAsia="BIZ UD明朝 Medium" w:hAnsi="BIZ UD明朝 Medium"/>
                <w:lang w:eastAsia="ja-JP"/>
              </w:rPr>
            </w:pPr>
          </w:p>
          <w:p w14:paraId="420F9D68" w14:textId="77777777" w:rsidR="00CD54C6" w:rsidRDefault="00CD54C6">
            <w:pPr>
              <w:rPr>
                <w:rFonts w:ascii="BIZ UD明朝 Medium" w:eastAsia="BIZ UD明朝 Medium" w:hAnsi="BIZ UD明朝 Medium"/>
                <w:lang w:eastAsia="ja-JP"/>
              </w:rPr>
            </w:pPr>
          </w:p>
          <w:p w14:paraId="33B40DBB" w14:textId="77777777" w:rsidR="00CD54C6" w:rsidRDefault="00CD54C6">
            <w:pPr>
              <w:rPr>
                <w:rFonts w:ascii="BIZ UD明朝 Medium" w:eastAsia="BIZ UD明朝 Medium" w:hAnsi="BIZ UD明朝 Medium"/>
                <w:lang w:eastAsia="ja-JP"/>
              </w:rPr>
            </w:pPr>
          </w:p>
          <w:p w14:paraId="40575528" w14:textId="77777777" w:rsidR="00CD54C6" w:rsidRDefault="00CD54C6">
            <w:pPr>
              <w:rPr>
                <w:rFonts w:ascii="BIZ UD明朝 Medium" w:eastAsia="BIZ UD明朝 Medium" w:hAnsi="BIZ UD明朝 Medium"/>
                <w:lang w:eastAsia="ja-JP"/>
              </w:rPr>
            </w:pPr>
          </w:p>
          <w:p w14:paraId="7BCA0722" w14:textId="77777777" w:rsidR="00CD54C6" w:rsidRDefault="00CD54C6">
            <w:pPr>
              <w:rPr>
                <w:rFonts w:ascii="BIZ UD明朝 Medium" w:eastAsia="BIZ UD明朝 Medium" w:hAnsi="BIZ UD明朝 Medium"/>
                <w:lang w:eastAsia="ja-JP"/>
              </w:rPr>
            </w:pPr>
          </w:p>
          <w:p w14:paraId="339BFE7D" w14:textId="77777777" w:rsidR="00CD54C6" w:rsidRDefault="00CD54C6">
            <w:pPr>
              <w:rPr>
                <w:rFonts w:ascii="BIZ UD明朝 Medium" w:eastAsia="BIZ UD明朝 Medium" w:hAnsi="BIZ UD明朝 Medium"/>
                <w:lang w:eastAsia="ja-JP"/>
              </w:rPr>
            </w:pPr>
          </w:p>
          <w:p w14:paraId="1BEF5E08" w14:textId="77777777" w:rsidR="00CD54C6" w:rsidRDefault="00CD54C6">
            <w:pPr>
              <w:rPr>
                <w:rFonts w:ascii="BIZ UD明朝 Medium" w:eastAsia="BIZ UD明朝 Medium" w:hAnsi="BIZ UD明朝 Medium"/>
                <w:lang w:eastAsia="ja-JP"/>
              </w:rPr>
            </w:pPr>
          </w:p>
          <w:p w14:paraId="4D5FE6B3" w14:textId="77777777" w:rsidR="00CD54C6" w:rsidRDefault="00CD54C6">
            <w:pPr>
              <w:rPr>
                <w:rFonts w:ascii="BIZ UD明朝 Medium" w:eastAsia="BIZ UD明朝 Medium" w:hAnsi="BIZ UD明朝 Medium"/>
                <w:lang w:eastAsia="ja-JP"/>
              </w:rPr>
            </w:pPr>
          </w:p>
          <w:p w14:paraId="01D0E60A" w14:textId="77777777" w:rsidR="00CD54C6" w:rsidRDefault="00CD54C6">
            <w:pPr>
              <w:rPr>
                <w:rFonts w:ascii="BIZ UD明朝 Medium" w:eastAsia="BIZ UD明朝 Medium" w:hAnsi="BIZ UD明朝 Medium"/>
                <w:lang w:eastAsia="ja-JP"/>
              </w:rPr>
            </w:pPr>
          </w:p>
        </w:tc>
        <w:tc>
          <w:tcPr>
            <w:tcW w:w="6083" w:type="dxa"/>
          </w:tcPr>
          <w:p w14:paraId="4615B69E" w14:textId="77777777" w:rsidR="00CD54C6" w:rsidRDefault="00CD54C6">
            <w:pPr>
              <w:rPr>
                <w:rFonts w:ascii="BIZ UD明朝 Medium" w:eastAsia="BIZ UD明朝 Medium" w:hAnsi="BIZ UD明朝 Medium"/>
                <w:lang w:eastAsia="ja-JP"/>
              </w:rPr>
            </w:pPr>
          </w:p>
        </w:tc>
      </w:tr>
    </w:tbl>
    <w:p w14:paraId="7F5B73C9" w14:textId="77777777" w:rsidR="005C5834" w:rsidRDefault="00CD54C6">
      <w:pPr>
        <w:rPr>
          <w:rFonts w:ascii="BIZ UD明朝 Medium" w:eastAsia="BIZ UD明朝 Medium" w:hAnsi="BIZ UD明朝 Medium"/>
          <w:lang w:eastAsia="ja-JP"/>
        </w:rPr>
      </w:pPr>
      <w:r>
        <w:rPr>
          <w:rFonts w:ascii="BIZ UD明朝 Medium" w:eastAsia="BIZ UD明朝 Medium" w:hAnsi="BIZ UD明朝 Medium" w:hint="eastAsia"/>
          <w:lang w:eastAsia="ja-JP"/>
        </w:rPr>
        <w:t>※記入欄が</w:t>
      </w:r>
      <w:r w:rsidR="005C5834" w:rsidRPr="00016C0F">
        <w:rPr>
          <w:rFonts w:ascii="BIZ UD明朝 Medium" w:eastAsia="BIZ UD明朝 Medium" w:hAnsi="BIZ UD明朝 Medium" w:hint="eastAsia"/>
          <w:lang w:eastAsia="ja-JP"/>
        </w:rPr>
        <w:t>不足</w:t>
      </w:r>
      <w:r>
        <w:rPr>
          <w:rFonts w:ascii="BIZ UD明朝 Medium" w:eastAsia="BIZ UD明朝 Medium" w:hAnsi="BIZ UD明朝 Medium" w:hint="eastAsia"/>
          <w:lang w:eastAsia="ja-JP"/>
        </w:rPr>
        <w:t>するときは、複写して作成すること。</w:t>
      </w:r>
    </w:p>
    <w:p w14:paraId="29304B8C" w14:textId="12A5D7FB" w:rsidR="00043BE0" w:rsidRDefault="00043BE0">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180F62E8" w14:textId="721115FE" w:rsidR="00E0400E" w:rsidRPr="007327C4" w:rsidRDefault="00D8363E">
      <w:pPr>
        <w:rPr>
          <w:rFonts w:ascii="BIZ UD明朝 Medium" w:eastAsia="BIZ UD明朝 Medium" w:hAnsi="BIZ UD明朝 Medium"/>
        </w:rPr>
      </w:pPr>
      <w:proofErr w:type="spellStart"/>
      <w:r w:rsidRPr="007327C4">
        <w:rPr>
          <w:rFonts w:ascii="BIZ UD明朝 Medium" w:eastAsia="BIZ UD明朝 Medium" w:hAnsi="BIZ UD明朝 Medium"/>
        </w:rPr>
        <w:lastRenderedPageBreak/>
        <w:t>様式第</w:t>
      </w:r>
      <w:proofErr w:type="spellEnd"/>
      <w:r w:rsidR="00016C0F">
        <w:rPr>
          <w:rFonts w:ascii="BIZ UD明朝 Medium" w:eastAsia="BIZ UD明朝 Medium" w:hAnsi="BIZ UD明朝 Medium" w:hint="eastAsia"/>
          <w:lang w:eastAsia="ja-JP"/>
        </w:rPr>
        <w:t>７</w:t>
      </w:r>
      <w:r w:rsidRPr="007327C4">
        <w:rPr>
          <w:rFonts w:ascii="BIZ UD明朝 Medium" w:eastAsia="BIZ UD明朝 Medium" w:hAnsi="BIZ UD明朝 Medium"/>
        </w:rPr>
        <w:t>号</w:t>
      </w:r>
    </w:p>
    <w:p w14:paraId="215221A5" w14:textId="75D06401" w:rsidR="00E0400E" w:rsidRDefault="00E0400E" w:rsidP="00977010">
      <w:pPr>
        <w:rPr>
          <w:rFonts w:ascii="BIZ UD明朝 Medium" w:eastAsia="BIZ UD明朝 Medium" w:hAnsi="BIZ UD明朝 Medium"/>
          <w:lang w:eastAsia="ja-JP"/>
        </w:rPr>
      </w:pPr>
    </w:p>
    <w:tbl>
      <w:tblPr>
        <w:tblStyle w:val="afe"/>
        <w:tblW w:w="0" w:type="auto"/>
        <w:tblLook w:val="04A0" w:firstRow="1" w:lastRow="0" w:firstColumn="1" w:lastColumn="0" w:noHBand="0" w:noVBand="1"/>
      </w:tblPr>
      <w:tblGrid>
        <w:gridCol w:w="2122"/>
        <w:gridCol w:w="2409"/>
        <w:gridCol w:w="4099"/>
      </w:tblGrid>
      <w:tr w:rsidR="00977010" w:rsidRPr="00270DFF" w14:paraId="678250D3" w14:textId="77777777" w:rsidTr="00270DFF">
        <w:trPr>
          <w:trHeight w:val="567"/>
        </w:trPr>
        <w:tc>
          <w:tcPr>
            <w:tcW w:w="8630" w:type="dxa"/>
            <w:gridSpan w:val="3"/>
            <w:vAlign w:val="center"/>
          </w:tcPr>
          <w:p w14:paraId="21662ABD" w14:textId="1632CE7B" w:rsidR="00977010" w:rsidRPr="00270DFF" w:rsidRDefault="00977010" w:rsidP="00270DFF">
            <w:pPr>
              <w:jc w:val="center"/>
              <w:rPr>
                <w:rFonts w:ascii="BIZ UD明朝 Medium" w:eastAsia="BIZ UD明朝 Medium" w:hAnsi="BIZ UD明朝 Medium"/>
                <w:sz w:val="28"/>
                <w:szCs w:val="28"/>
                <w:lang w:eastAsia="ja-JP"/>
              </w:rPr>
            </w:pPr>
            <w:r w:rsidRPr="00270DFF">
              <w:rPr>
                <w:rFonts w:ascii="BIZ UD明朝 Medium" w:eastAsia="BIZ UD明朝 Medium" w:hAnsi="BIZ UD明朝 Medium" w:hint="eastAsia"/>
                <w:sz w:val="28"/>
                <w:szCs w:val="28"/>
                <w:lang w:eastAsia="ja-JP"/>
              </w:rPr>
              <w:t>再</w:t>
            </w:r>
            <w:r w:rsidR="00270DFF">
              <w:rPr>
                <w:rFonts w:ascii="BIZ UD明朝 Medium" w:eastAsia="BIZ UD明朝 Medium" w:hAnsi="BIZ UD明朝 Medium" w:hint="eastAsia"/>
                <w:sz w:val="28"/>
                <w:szCs w:val="28"/>
                <w:lang w:eastAsia="ja-JP"/>
              </w:rPr>
              <w:t xml:space="preserve">　</w:t>
            </w:r>
            <w:r w:rsidRPr="00270DFF">
              <w:rPr>
                <w:rFonts w:ascii="BIZ UD明朝 Medium" w:eastAsia="BIZ UD明朝 Medium" w:hAnsi="BIZ UD明朝 Medium" w:hint="eastAsia"/>
                <w:sz w:val="28"/>
                <w:szCs w:val="28"/>
                <w:lang w:eastAsia="ja-JP"/>
              </w:rPr>
              <w:t>委</w:t>
            </w:r>
            <w:r w:rsidR="00270DFF">
              <w:rPr>
                <w:rFonts w:ascii="BIZ UD明朝 Medium" w:eastAsia="BIZ UD明朝 Medium" w:hAnsi="BIZ UD明朝 Medium" w:hint="eastAsia"/>
                <w:sz w:val="28"/>
                <w:szCs w:val="28"/>
                <w:lang w:eastAsia="ja-JP"/>
              </w:rPr>
              <w:t xml:space="preserve">　</w:t>
            </w:r>
            <w:r w:rsidRPr="00270DFF">
              <w:rPr>
                <w:rFonts w:ascii="BIZ UD明朝 Medium" w:eastAsia="BIZ UD明朝 Medium" w:hAnsi="BIZ UD明朝 Medium" w:hint="eastAsia"/>
                <w:sz w:val="28"/>
                <w:szCs w:val="28"/>
                <w:lang w:eastAsia="ja-JP"/>
              </w:rPr>
              <w:t>託</w:t>
            </w:r>
            <w:r w:rsidR="00270DFF">
              <w:rPr>
                <w:rFonts w:ascii="BIZ UD明朝 Medium" w:eastAsia="BIZ UD明朝 Medium" w:hAnsi="BIZ UD明朝 Medium" w:hint="eastAsia"/>
                <w:sz w:val="28"/>
                <w:szCs w:val="28"/>
                <w:lang w:eastAsia="ja-JP"/>
              </w:rPr>
              <w:t xml:space="preserve">　</w:t>
            </w:r>
            <w:r w:rsidRPr="00270DFF">
              <w:rPr>
                <w:rFonts w:ascii="BIZ UD明朝 Medium" w:eastAsia="BIZ UD明朝 Medium" w:hAnsi="BIZ UD明朝 Medium" w:hint="eastAsia"/>
                <w:sz w:val="28"/>
                <w:szCs w:val="28"/>
                <w:lang w:eastAsia="ja-JP"/>
              </w:rPr>
              <w:t>調</w:t>
            </w:r>
            <w:r w:rsidR="00270DFF">
              <w:rPr>
                <w:rFonts w:ascii="BIZ UD明朝 Medium" w:eastAsia="BIZ UD明朝 Medium" w:hAnsi="BIZ UD明朝 Medium" w:hint="eastAsia"/>
                <w:sz w:val="28"/>
                <w:szCs w:val="28"/>
                <w:lang w:eastAsia="ja-JP"/>
              </w:rPr>
              <w:t xml:space="preserve">　</w:t>
            </w:r>
            <w:r w:rsidRPr="00270DFF">
              <w:rPr>
                <w:rFonts w:ascii="BIZ UD明朝 Medium" w:eastAsia="BIZ UD明朝 Medium" w:hAnsi="BIZ UD明朝 Medium" w:hint="eastAsia"/>
                <w:sz w:val="28"/>
                <w:szCs w:val="28"/>
                <w:lang w:eastAsia="ja-JP"/>
              </w:rPr>
              <w:t>書</w:t>
            </w:r>
          </w:p>
        </w:tc>
      </w:tr>
      <w:tr w:rsidR="00977010" w14:paraId="6B78DF13" w14:textId="77777777" w:rsidTr="00270DFF">
        <w:trPr>
          <w:trHeight w:val="567"/>
        </w:trPr>
        <w:tc>
          <w:tcPr>
            <w:tcW w:w="2122" w:type="dxa"/>
            <w:vAlign w:val="center"/>
          </w:tcPr>
          <w:p w14:paraId="0D63A963" w14:textId="55C5DC52" w:rsidR="00977010" w:rsidRDefault="00977010" w:rsidP="00270DFF">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分担業務の内容</w:t>
            </w:r>
          </w:p>
        </w:tc>
        <w:tc>
          <w:tcPr>
            <w:tcW w:w="2409" w:type="dxa"/>
            <w:vAlign w:val="center"/>
          </w:tcPr>
          <w:p w14:paraId="436602AC" w14:textId="28544BFB" w:rsidR="00977010" w:rsidRDefault="00977010" w:rsidP="00270DFF">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再委託先又は協力先</w:t>
            </w:r>
          </w:p>
        </w:tc>
        <w:tc>
          <w:tcPr>
            <w:tcW w:w="4099" w:type="dxa"/>
            <w:vAlign w:val="center"/>
          </w:tcPr>
          <w:p w14:paraId="3B8153CE" w14:textId="4E0826A2" w:rsidR="00977010" w:rsidRDefault="00977010" w:rsidP="00270DFF">
            <w:pPr>
              <w:jc w:val="center"/>
              <w:rPr>
                <w:rFonts w:ascii="BIZ UD明朝 Medium" w:eastAsia="BIZ UD明朝 Medium" w:hAnsi="BIZ UD明朝 Medium"/>
                <w:lang w:eastAsia="ja-JP"/>
              </w:rPr>
            </w:pPr>
            <w:r>
              <w:rPr>
                <w:rFonts w:ascii="BIZ UD明朝 Medium" w:eastAsia="BIZ UD明朝 Medium" w:hAnsi="BIZ UD明朝 Medium" w:hint="eastAsia"/>
                <w:lang w:eastAsia="ja-JP"/>
              </w:rPr>
              <w:t>理由（企業の技術的特徴）</w:t>
            </w:r>
          </w:p>
        </w:tc>
      </w:tr>
      <w:tr w:rsidR="00977010" w14:paraId="2BA79EC4" w14:textId="77777777" w:rsidTr="00270DFF">
        <w:trPr>
          <w:trHeight w:val="567"/>
        </w:trPr>
        <w:tc>
          <w:tcPr>
            <w:tcW w:w="2122" w:type="dxa"/>
            <w:vAlign w:val="center"/>
          </w:tcPr>
          <w:p w14:paraId="186FF7FA" w14:textId="77777777" w:rsidR="00977010" w:rsidRDefault="00977010" w:rsidP="00977010">
            <w:pPr>
              <w:rPr>
                <w:rFonts w:ascii="BIZ UD明朝 Medium" w:eastAsia="BIZ UD明朝 Medium" w:hAnsi="BIZ UD明朝 Medium"/>
                <w:lang w:eastAsia="ja-JP"/>
              </w:rPr>
            </w:pPr>
          </w:p>
          <w:p w14:paraId="13806760" w14:textId="77777777" w:rsidR="00270DFF" w:rsidRDefault="00270DFF" w:rsidP="00977010">
            <w:pPr>
              <w:rPr>
                <w:rFonts w:ascii="BIZ UD明朝 Medium" w:eastAsia="BIZ UD明朝 Medium" w:hAnsi="BIZ UD明朝 Medium"/>
                <w:lang w:eastAsia="ja-JP"/>
              </w:rPr>
            </w:pPr>
          </w:p>
          <w:p w14:paraId="6FDFF68B" w14:textId="77777777" w:rsidR="00270DFF" w:rsidRDefault="00270DFF" w:rsidP="00977010">
            <w:pPr>
              <w:rPr>
                <w:rFonts w:ascii="BIZ UD明朝 Medium" w:eastAsia="BIZ UD明朝 Medium" w:hAnsi="BIZ UD明朝 Medium"/>
                <w:lang w:eastAsia="ja-JP"/>
              </w:rPr>
            </w:pPr>
          </w:p>
          <w:p w14:paraId="339C8327" w14:textId="77777777" w:rsidR="00270DFF" w:rsidRDefault="00270DFF" w:rsidP="00977010">
            <w:pPr>
              <w:rPr>
                <w:rFonts w:ascii="BIZ UD明朝 Medium" w:eastAsia="BIZ UD明朝 Medium" w:hAnsi="BIZ UD明朝 Medium"/>
                <w:lang w:eastAsia="ja-JP"/>
              </w:rPr>
            </w:pPr>
          </w:p>
          <w:p w14:paraId="081F94EB" w14:textId="77777777" w:rsidR="00270DFF" w:rsidRDefault="00270DFF" w:rsidP="00977010">
            <w:pPr>
              <w:rPr>
                <w:rFonts w:ascii="BIZ UD明朝 Medium" w:eastAsia="BIZ UD明朝 Medium" w:hAnsi="BIZ UD明朝 Medium"/>
                <w:lang w:eastAsia="ja-JP"/>
              </w:rPr>
            </w:pPr>
          </w:p>
          <w:p w14:paraId="1712C28F" w14:textId="77777777" w:rsidR="00270DFF" w:rsidRDefault="00270DFF" w:rsidP="00977010">
            <w:pPr>
              <w:rPr>
                <w:rFonts w:ascii="BIZ UD明朝 Medium" w:eastAsia="BIZ UD明朝 Medium" w:hAnsi="BIZ UD明朝 Medium"/>
                <w:lang w:eastAsia="ja-JP"/>
              </w:rPr>
            </w:pPr>
          </w:p>
        </w:tc>
        <w:tc>
          <w:tcPr>
            <w:tcW w:w="2409" w:type="dxa"/>
            <w:vAlign w:val="center"/>
          </w:tcPr>
          <w:p w14:paraId="45BE95BB" w14:textId="77777777" w:rsidR="00977010" w:rsidRDefault="00977010" w:rsidP="00977010">
            <w:pPr>
              <w:rPr>
                <w:rFonts w:ascii="BIZ UD明朝 Medium" w:eastAsia="BIZ UD明朝 Medium" w:hAnsi="BIZ UD明朝 Medium"/>
                <w:lang w:eastAsia="ja-JP"/>
              </w:rPr>
            </w:pPr>
          </w:p>
        </w:tc>
        <w:tc>
          <w:tcPr>
            <w:tcW w:w="4099" w:type="dxa"/>
            <w:vAlign w:val="center"/>
          </w:tcPr>
          <w:p w14:paraId="3B830019" w14:textId="77777777" w:rsidR="00977010" w:rsidRDefault="00977010" w:rsidP="00977010">
            <w:pPr>
              <w:rPr>
                <w:rFonts w:ascii="BIZ UD明朝 Medium" w:eastAsia="BIZ UD明朝 Medium" w:hAnsi="BIZ UD明朝 Medium"/>
                <w:lang w:eastAsia="ja-JP"/>
              </w:rPr>
            </w:pPr>
          </w:p>
        </w:tc>
      </w:tr>
      <w:tr w:rsidR="00977010" w14:paraId="6B30BA26" w14:textId="77777777" w:rsidTr="00270DFF">
        <w:trPr>
          <w:trHeight w:val="567"/>
        </w:trPr>
        <w:tc>
          <w:tcPr>
            <w:tcW w:w="2122" w:type="dxa"/>
            <w:vAlign w:val="center"/>
          </w:tcPr>
          <w:p w14:paraId="35214F5A" w14:textId="77777777" w:rsidR="00977010" w:rsidRDefault="00977010" w:rsidP="00977010">
            <w:pPr>
              <w:rPr>
                <w:rFonts w:ascii="BIZ UD明朝 Medium" w:eastAsia="BIZ UD明朝 Medium" w:hAnsi="BIZ UD明朝 Medium"/>
                <w:lang w:eastAsia="ja-JP"/>
              </w:rPr>
            </w:pPr>
          </w:p>
          <w:p w14:paraId="18364961" w14:textId="77777777" w:rsidR="00270DFF" w:rsidRDefault="00270DFF" w:rsidP="00977010">
            <w:pPr>
              <w:rPr>
                <w:rFonts w:ascii="BIZ UD明朝 Medium" w:eastAsia="BIZ UD明朝 Medium" w:hAnsi="BIZ UD明朝 Medium"/>
                <w:lang w:eastAsia="ja-JP"/>
              </w:rPr>
            </w:pPr>
          </w:p>
          <w:p w14:paraId="10396FF6" w14:textId="77777777" w:rsidR="00270DFF" w:rsidRDefault="00270DFF" w:rsidP="00977010">
            <w:pPr>
              <w:rPr>
                <w:rFonts w:ascii="BIZ UD明朝 Medium" w:eastAsia="BIZ UD明朝 Medium" w:hAnsi="BIZ UD明朝 Medium"/>
                <w:lang w:eastAsia="ja-JP"/>
              </w:rPr>
            </w:pPr>
          </w:p>
          <w:p w14:paraId="4D3A9FE6" w14:textId="77777777" w:rsidR="00270DFF" w:rsidRDefault="00270DFF" w:rsidP="00977010">
            <w:pPr>
              <w:rPr>
                <w:rFonts w:ascii="BIZ UD明朝 Medium" w:eastAsia="BIZ UD明朝 Medium" w:hAnsi="BIZ UD明朝 Medium"/>
                <w:lang w:eastAsia="ja-JP"/>
              </w:rPr>
            </w:pPr>
          </w:p>
          <w:p w14:paraId="0C93FA2D" w14:textId="77777777" w:rsidR="00270DFF" w:rsidRDefault="00270DFF" w:rsidP="00977010">
            <w:pPr>
              <w:rPr>
                <w:rFonts w:ascii="BIZ UD明朝 Medium" w:eastAsia="BIZ UD明朝 Medium" w:hAnsi="BIZ UD明朝 Medium"/>
                <w:lang w:eastAsia="ja-JP"/>
              </w:rPr>
            </w:pPr>
          </w:p>
          <w:p w14:paraId="58829D51" w14:textId="77777777" w:rsidR="00270DFF" w:rsidRDefault="00270DFF" w:rsidP="00977010">
            <w:pPr>
              <w:rPr>
                <w:rFonts w:ascii="BIZ UD明朝 Medium" w:eastAsia="BIZ UD明朝 Medium" w:hAnsi="BIZ UD明朝 Medium"/>
                <w:lang w:eastAsia="ja-JP"/>
              </w:rPr>
            </w:pPr>
          </w:p>
        </w:tc>
        <w:tc>
          <w:tcPr>
            <w:tcW w:w="2409" w:type="dxa"/>
            <w:vAlign w:val="center"/>
          </w:tcPr>
          <w:p w14:paraId="25DA1DA5" w14:textId="77777777" w:rsidR="00977010" w:rsidRDefault="00977010" w:rsidP="00977010">
            <w:pPr>
              <w:rPr>
                <w:rFonts w:ascii="BIZ UD明朝 Medium" w:eastAsia="BIZ UD明朝 Medium" w:hAnsi="BIZ UD明朝 Medium"/>
                <w:lang w:eastAsia="ja-JP"/>
              </w:rPr>
            </w:pPr>
          </w:p>
        </w:tc>
        <w:tc>
          <w:tcPr>
            <w:tcW w:w="4099" w:type="dxa"/>
            <w:vAlign w:val="center"/>
          </w:tcPr>
          <w:p w14:paraId="3BB00807" w14:textId="77777777" w:rsidR="00977010" w:rsidRDefault="00977010" w:rsidP="00977010">
            <w:pPr>
              <w:rPr>
                <w:rFonts w:ascii="BIZ UD明朝 Medium" w:eastAsia="BIZ UD明朝 Medium" w:hAnsi="BIZ UD明朝 Medium"/>
                <w:lang w:eastAsia="ja-JP"/>
              </w:rPr>
            </w:pPr>
          </w:p>
        </w:tc>
      </w:tr>
      <w:tr w:rsidR="00977010" w14:paraId="75D31513" w14:textId="77777777" w:rsidTr="00270DFF">
        <w:trPr>
          <w:trHeight w:val="567"/>
        </w:trPr>
        <w:tc>
          <w:tcPr>
            <w:tcW w:w="2122" w:type="dxa"/>
            <w:vAlign w:val="center"/>
          </w:tcPr>
          <w:p w14:paraId="7C9826BB" w14:textId="77777777" w:rsidR="00977010" w:rsidRDefault="00977010" w:rsidP="00977010">
            <w:pPr>
              <w:rPr>
                <w:rFonts w:ascii="BIZ UD明朝 Medium" w:eastAsia="BIZ UD明朝 Medium" w:hAnsi="BIZ UD明朝 Medium"/>
                <w:lang w:eastAsia="ja-JP"/>
              </w:rPr>
            </w:pPr>
          </w:p>
          <w:p w14:paraId="10E859E6" w14:textId="77777777" w:rsidR="00270DFF" w:rsidRDefault="00270DFF" w:rsidP="00977010">
            <w:pPr>
              <w:rPr>
                <w:rFonts w:ascii="BIZ UD明朝 Medium" w:eastAsia="BIZ UD明朝 Medium" w:hAnsi="BIZ UD明朝 Medium"/>
                <w:lang w:eastAsia="ja-JP"/>
              </w:rPr>
            </w:pPr>
          </w:p>
          <w:p w14:paraId="30E3D988" w14:textId="77777777" w:rsidR="00270DFF" w:rsidRDefault="00270DFF" w:rsidP="00977010">
            <w:pPr>
              <w:rPr>
                <w:rFonts w:ascii="BIZ UD明朝 Medium" w:eastAsia="BIZ UD明朝 Medium" w:hAnsi="BIZ UD明朝 Medium"/>
                <w:lang w:eastAsia="ja-JP"/>
              </w:rPr>
            </w:pPr>
          </w:p>
          <w:p w14:paraId="62843AE8" w14:textId="77777777" w:rsidR="00270DFF" w:rsidRDefault="00270DFF" w:rsidP="00977010">
            <w:pPr>
              <w:rPr>
                <w:rFonts w:ascii="BIZ UD明朝 Medium" w:eastAsia="BIZ UD明朝 Medium" w:hAnsi="BIZ UD明朝 Medium"/>
                <w:lang w:eastAsia="ja-JP"/>
              </w:rPr>
            </w:pPr>
          </w:p>
          <w:p w14:paraId="4E5B0591" w14:textId="77777777" w:rsidR="00270DFF" w:rsidRDefault="00270DFF" w:rsidP="00977010">
            <w:pPr>
              <w:rPr>
                <w:rFonts w:ascii="BIZ UD明朝 Medium" w:eastAsia="BIZ UD明朝 Medium" w:hAnsi="BIZ UD明朝 Medium"/>
                <w:lang w:eastAsia="ja-JP"/>
              </w:rPr>
            </w:pPr>
          </w:p>
          <w:p w14:paraId="47623A31" w14:textId="77777777" w:rsidR="00270DFF" w:rsidRDefault="00270DFF" w:rsidP="00977010">
            <w:pPr>
              <w:rPr>
                <w:rFonts w:ascii="BIZ UD明朝 Medium" w:eastAsia="BIZ UD明朝 Medium" w:hAnsi="BIZ UD明朝 Medium"/>
                <w:lang w:eastAsia="ja-JP"/>
              </w:rPr>
            </w:pPr>
          </w:p>
        </w:tc>
        <w:tc>
          <w:tcPr>
            <w:tcW w:w="2409" w:type="dxa"/>
            <w:vAlign w:val="center"/>
          </w:tcPr>
          <w:p w14:paraId="1E5F4358" w14:textId="77777777" w:rsidR="00977010" w:rsidRDefault="00977010" w:rsidP="00977010">
            <w:pPr>
              <w:rPr>
                <w:rFonts w:ascii="BIZ UD明朝 Medium" w:eastAsia="BIZ UD明朝 Medium" w:hAnsi="BIZ UD明朝 Medium"/>
                <w:lang w:eastAsia="ja-JP"/>
              </w:rPr>
            </w:pPr>
          </w:p>
        </w:tc>
        <w:tc>
          <w:tcPr>
            <w:tcW w:w="4099" w:type="dxa"/>
            <w:vAlign w:val="center"/>
          </w:tcPr>
          <w:p w14:paraId="47A73CC4" w14:textId="77777777" w:rsidR="00977010" w:rsidRDefault="00977010" w:rsidP="00977010">
            <w:pPr>
              <w:rPr>
                <w:rFonts w:ascii="BIZ UD明朝 Medium" w:eastAsia="BIZ UD明朝 Medium" w:hAnsi="BIZ UD明朝 Medium"/>
                <w:lang w:eastAsia="ja-JP"/>
              </w:rPr>
            </w:pPr>
          </w:p>
        </w:tc>
      </w:tr>
    </w:tbl>
    <w:p w14:paraId="58A92206" w14:textId="124292BF" w:rsidR="00977010" w:rsidRDefault="00270DFF" w:rsidP="00977010">
      <w:pPr>
        <w:rPr>
          <w:rFonts w:ascii="BIZ UD明朝 Medium" w:eastAsia="BIZ UD明朝 Medium" w:hAnsi="BIZ UD明朝 Medium"/>
          <w:lang w:eastAsia="ja-JP"/>
        </w:rPr>
      </w:pPr>
      <w:r>
        <w:rPr>
          <w:rFonts w:ascii="BIZ UD明朝 Medium" w:eastAsia="BIZ UD明朝 Medium" w:hAnsi="BIZ UD明朝 Medium" w:hint="eastAsia"/>
          <w:lang w:eastAsia="ja-JP"/>
        </w:rPr>
        <w:t>注　他の企業等に当該業務の一部について再委託を実施する場合にのみ記入すること</w:t>
      </w:r>
    </w:p>
    <w:p w14:paraId="37B62D39" w14:textId="62DE4ED0" w:rsidR="00E0400E" w:rsidRDefault="00270DFF">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ただし、業務の主たる部分を再委託してはならない。</w:t>
      </w:r>
    </w:p>
    <w:p w14:paraId="25536146" w14:textId="77777777" w:rsidR="00EF2BA3" w:rsidRPr="007327C4" w:rsidRDefault="00EF2BA3">
      <w:pPr>
        <w:rPr>
          <w:rFonts w:ascii="BIZ UD明朝 Medium" w:eastAsia="BIZ UD明朝 Medium" w:hAnsi="BIZ UD明朝 Medium"/>
          <w:lang w:eastAsia="ja-JP"/>
        </w:rPr>
      </w:pPr>
    </w:p>
    <w:p w14:paraId="1F3D0713" w14:textId="77777777" w:rsidR="00B60056" w:rsidRDefault="00B60056">
      <w:pPr>
        <w:rPr>
          <w:rFonts w:ascii="BIZ UD明朝 Medium" w:eastAsia="BIZ UD明朝 Medium" w:hAnsi="BIZ UD明朝 Medium"/>
          <w:lang w:eastAsia="ja-JP"/>
        </w:rPr>
        <w:sectPr w:rsidR="00B60056" w:rsidSect="00034616">
          <w:pgSz w:w="12240" w:h="15840"/>
          <w:pgMar w:top="1440" w:right="1800" w:bottom="1440" w:left="1800" w:header="720" w:footer="720" w:gutter="0"/>
          <w:cols w:space="720"/>
          <w:docGrid w:linePitch="360"/>
        </w:sectPr>
      </w:pPr>
    </w:p>
    <w:p w14:paraId="0AC79193" w14:textId="2C74FC03" w:rsidR="00EF2BA3" w:rsidRPr="007E1676" w:rsidRDefault="00EF2BA3" w:rsidP="00EF2BA3">
      <w:pPr>
        <w:rPr>
          <w:rFonts w:ascii="BIZ UD明朝 Medium" w:eastAsia="BIZ UD明朝 Medium" w:hAnsi="BIZ UD明朝 Medium"/>
          <w:lang w:eastAsia="ja-JP"/>
        </w:rPr>
      </w:pPr>
      <w:proofErr w:type="spellStart"/>
      <w:r w:rsidRPr="007E1676">
        <w:rPr>
          <w:rFonts w:ascii="BIZ UD明朝 Medium" w:eastAsia="BIZ UD明朝 Medium" w:hAnsi="BIZ UD明朝 Medium"/>
        </w:rPr>
        <w:lastRenderedPageBreak/>
        <w:t>様式第</w:t>
      </w:r>
      <w:proofErr w:type="spellEnd"/>
      <w:r w:rsidRPr="007E1676">
        <w:rPr>
          <w:rFonts w:ascii="BIZ UD明朝 Medium" w:eastAsia="BIZ UD明朝 Medium" w:hAnsi="BIZ UD明朝 Medium" w:hint="eastAsia"/>
          <w:lang w:eastAsia="ja-JP"/>
        </w:rPr>
        <w:t>８</w:t>
      </w:r>
      <w:r w:rsidRPr="007E1676">
        <w:rPr>
          <w:rFonts w:ascii="BIZ UD明朝 Medium" w:eastAsia="BIZ UD明朝 Medium" w:hAnsi="BIZ UD明朝 Medium"/>
        </w:rPr>
        <w:t>号</w:t>
      </w:r>
    </w:p>
    <w:p w14:paraId="193C0E9D" w14:textId="77777777" w:rsidR="00BF0042" w:rsidRPr="007E1676" w:rsidRDefault="00BF0042" w:rsidP="00EF2BA3">
      <w:pPr>
        <w:rPr>
          <w:rFonts w:ascii="BIZ UD明朝 Medium" w:eastAsia="BIZ UD明朝 Medium" w:hAnsi="BIZ UD明朝 Medium"/>
          <w:lang w:eastAsia="ja-JP"/>
        </w:rPr>
      </w:pPr>
    </w:p>
    <w:p w14:paraId="25287165" w14:textId="79C76719" w:rsidR="00EF2BA3" w:rsidRPr="007E1676" w:rsidRDefault="00BF0042" w:rsidP="00BF0042">
      <w:pPr>
        <w:jc w:val="right"/>
        <w:rPr>
          <w:rFonts w:ascii="BIZ UD明朝 Medium" w:eastAsia="BIZ UD明朝 Medium" w:hAnsi="BIZ UD明朝 Medium"/>
          <w:lang w:eastAsia="ja-JP"/>
        </w:rPr>
      </w:pPr>
      <w:r w:rsidRPr="007E1676">
        <w:rPr>
          <w:rFonts w:ascii="BIZ UD明朝 Medium" w:eastAsia="BIZ UD明朝 Medium" w:hAnsi="BIZ UD明朝 Medium" w:hint="eastAsia"/>
          <w:lang w:eastAsia="ja-JP"/>
        </w:rPr>
        <w:t>年　　月　　日</w:t>
      </w:r>
    </w:p>
    <w:p w14:paraId="1B9303FD" w14:textId="77777777" w:rsidR="00EF2BA3" w:rsidRPr="007E1676" w:rsidRDefault="00EF2BA3" w:rsidP="00EF2BA3">
      <w:pPr>
        <w:rPr>
          <w:rFonts w:ascii="BIZ UD明朝 Medium" w:eastAsia="BIZ UD明朝 Medium" w:hAnsi="BIZ UD明朝 Medium"/>
          <w:lang w:eastAsia="ja-JP"/>
        </w:rPr>
      </w:pPr>
    </w:p>
    <w:p w14:paraId="720CC1A5" w14:textId="569B46AD" w:rsidR="00EF2BA3" w:rsidRPr="007E1676" w:rsidRDefault="00EF2BA3" w:rsidP="00EF2BA3">
      <w:pPr>
        <w:jc w:val="center"/>
        <w:rPr>
          <w:rFonts w:ascii="BIZ UD明朝 Medium" w:eastAsia="BIZ UD明朝 Medium" w:hAnsi="BIZ UD明朝 Medium"/>
          <w:sz w:val="28"/>
          <w:szCs w:val="28"/>
          <w:lang w:eastAsia="ja-JP"/>
        </w:rPr>
      </w:pPr>
      <w:r w:rsidRPr="007E1676">
        <w:rPr>
          <w:rFonts w:ascii="BIZ UD明朝 Medium" w:eastAsia="BIZ UD明朝 Medium" w:hAnsi="BIZ UD明朝 Medium" w:hint="eastAsia"/>
          <w:sz w:val="28"/>
          <w:szCs w:val="28"/>
          <w:lang w:eastAsia="ja-JP"/>
        </w:rPr>
        <w:t>参　加　辞　退　届</w:t>
      </w:r>
    </w:p>
    <w:p w14:paraId="6E6DD4BE" w14:textId="77777777" w:rsidR="00EF2BA3" w:rsidRPr="007E1676" w:rsidRDefault="00EF2BA3" w:rsidP="00EF2BA3">
      <w:pPr>
        <w:rPr>
          <w:rFonts w:ascii="BIZ UD明朝 Medium" w:eastAsia="BIZ UD明朝 Medium" w:hAnsi="BIZ UD明朝 Medium"/>
          <w:lang w:eastAsia="ja-JP"/>
        </w:rPr>
      </w:pPr>
    </w:p>
    <w:p w14:paraId="0C2B1939" w14:textId="77777777" w:rsidR="00BF0042" w:rsidRPr="007E1676" w:rsidRDefault="00BF0042" w:rsidP="00BF0042">
      <w:pPr>
        <w:ind w:firstLineChars="100" w:firstLine="220"/>
        <w:rPr>
          <w:rFonts w:ascii="BIZ UD明朝 Medium" w:eastAsia="BIZ UD明朝 Medium" w:hAnsi="BIZ UD明朝 Medium"/>
          <w:lang w:eastAsia="ja-JP"/>
        </w:rPr>
      </w:pPr>
      <w:r w:rsidRPr="007E1676">
        <w:rPr>
          <w:rFonts w:ascii="BIZ UD明朝 Medium" w:eastAsia="BIZ UD明朝 Medium" w:hAnsi="BIZ UD明朝 Medium" w:hint="eastAsia"/>
          <w:lang w:eastAsia="ja-JP"/>
        </w:rPr>
        <w:t>クラフトフェス実行委員会委員長　殿</w:t>
      </w:r>
    </w:p>
    <w:p w14:paraId="1CFE00E1" w14:textId="77777777" w:rsidR="00844706" w:rsidRPr="007E1676" w:rsidRDefault="00844706" w:rsidP="00BF0042">
      <w:pPr>
        <w:ind w:firstLineChars="1610" w:firstLine="3542"/>
        <w:rPr>
          <w:rFonts w:ascii="BIZ UD明朝 Medium" w:eastAsia="BIZ UD明朝 Medium" w:hAnsi="BIZ UD明朝 Medium"/>
          <w:lang w:eastAsia="ja-JP"/>
        </w:rPr>
      </w:pPr>
    </w:p>
    <w:p w14:paraId="43AB4142" w14:textId="0507F2E5" w:rsidR="00BF0042" w:rsidRPr="007E1676" w:rsidRDefault="00BF0042" w:rsidP="00BF0042">
      <w:pPr>
        <w:ind w:firstLineChars="1610" w:firstLine="3542"/>
        <w:rPr>
          <w:rFonts w:ascii="BIZ UD明朝 Medium" w:eastAsia="BIZ UD明朝 Medium" w:hAnsi="BIZ UD明朝 Medium"/>
          <w:lang w:eastAsia="ja-JP"/>
        </w:rPr>
      </w:pPr>
      <w:r w:rsidRPr="007E1676">
        <w:rPr>
          <w:rFonts w:ascii="BIZ UD明朝 Medium" w:eastAsia="BIZ UD明朝 Medium" w:hAnsi="BIZ UD明朝 Medium" w:hint="eastAsia"/>
          <w:lang w:eastAsia="ja-JP"/>
        </w:rPr>
        <w:t>（申請者）</w:t>
      </w:r>
      <w:r w:rsidRPr="007E1676">
        <w:rPr>
          <w:rFonts w:ascii="BIZ UD明朝 Medium" w:eastAsia="BIZ UD明朝 Medium" w:hAnsi="BIZ UD明朝 Medium"/>
          <w:lang w:eastAsia="ja-JP"/>
        </w:rPr>
        <w:t xml:space="preserve">  住</w:t>
      </w:r>
      <w:r w:rsidRPr="007E1676">
        <w:rPr>
          <w:rFonts w:ascii="BIZ UD明朝 Medium" w:eastAsia="BIZ UD明朝 Medium" w:hAnsi="BIZ UD明朝 Medium" w:hint="eastAsia"/>
          <w:lang w:eastAsia="ja-JP"/>
        </w:rPr>
        <w:t xml:space="preserve">　　</w:t>
      </w:r>
      <w:r w:rsidRPr="007E1676">
        <w:rPr>
          <w:rFonts w:ascii="BIZ UD明朝 Medium" w:eastAsia="BIZ UD明朝 Medium" w:hAnsi="BIZ UD明朝 Medium"/>
          <w:lang w:eastAsia="ja-JP"/>
        </w:rPr>
        <w:t>所</w:t>
      </w:r>
    </w:p>
    <w:p w14:paraId="1BF35D37" w14:textId="77777777" w:rsidR="00BF0042" w:rsidRPr="007E1676" w:rsidRDefault="00BF0042" w:rsidP="00BF0042">
      <w:pPr>
        <w:ind w:left="20" w:firstLineChars="2181" w:firstLine="4798"/>
        <w:rPr>
          <w:rFonts w:ascii="BIZ UD明朝 Medium" w:eastAsia="BIZ UD明朝 Medium" w:hAnsi="BIZ UD明朝 Medium"/>
          <w:lang w:eastAsia="ja-JP"/>
        </w:rPr>
      </w:pPr>
      <w:r w:rsidRPr="007E1676">
        <w:rPr>
          <w:rFonts w:ascii="BIZ UD明朝 Medium" w:eastAsia="BIZ UD明朝 Medium" w:hAnsi="BIZ UD明朝 Medium"/>
          <w:lang w:eastAsia="ja-JP"/>
        </w:rPr>
        <w:t>電話番号</w:t>
      </w:r>
    </w:p>
    <w:p w14:paraId="624BD175" w14:textId="77777777" w:rsidR="00BF0042" w:rsidRPr="007E1676" w:rsidRDefault="00BF0042" w:rsidP="00BF0042">
      <w:pPr>
        <w:ind w:firstLineChars="2190" w:firstLine="4818"/>
        <w:rPr>
          <w:rFonts w:ascii="BIZ UD明朝 Medium" w:eastAsia="BIZ UD明朝 Medium" w:hAnsi="BIZ UD明朝 Medium"/>
          <w:lang w:eastAsia="ja-JP"/>
        </w:rPr>
      </w:pPr>
      <w:r w:rsidRPr="007E1676">
        <w:rPr>
          <w:rFonts w:ascii="BIZ UD明朝 Medium" w:eastAsia="BIZ UD明朝 Medium" w:hAnsi="BIZ UD明朝 Medium"/>
          <w:lang w:eastAsia="ja-JP"/>
        </w:rPr>
        <w:t>会 社 名</w:t>
      </w:r>
    </w:p>
    <w:p w14:paraId="11AF647A" w14:textId="3FED32DD" w:rsidR="00BF0042" w:rsidRPr="007E1676" w:rsidRDefault="00BF0042" w:rsidP="00BF0042">
      <w:pPr>
        <w:ind w:firstLineChars="2190" w:firstLine="4818"/>
        <w:rPr>
          <w:rFonts w:ascii="BIZ UD明朝 Medium" w:eastAsia="BIZ UD明朝 Medium" w:hAnsi="BIZ UD明朝 Medium"/>
          <w:lang w:eastAsia="ja-JP"/>
        </w:rPr>
      </w:pPr>
      <w:r w:rsidRPr="007E1676">
        <w:rPr>
          <w:rFonts w:ascii="BIZ UD明朝 Medium" w:eastAsia="BIZ UD明朝 Medium" w:hAnsi="BIZ UD明朝 Medium"/>
          <w:lang w:eastAsia="ja-JP"/>
        </w:rPr>
        <w:t xml:space="preserve">代 表 者　</w:t>
      </w:r>
      <w:r w:rsidRPr="007E1676">
        <w:rPr>
          <w:rFonts w:ascii="BIZ UD明朝 Medium" w:eastAsia="BIZ UD明朝 Medium" w:hAnsi="BIZ UD明朝 Medium" w:hint="eastAsia"/>
          <w:lang w:eastAsia="ja-JP"/>
        </w:rPr>
        <w:t xml:space="preserve">　　　　</w:t>
      </w:r>
      <w:r w:rsidRPr="007E1676">
        <w:rPr>
          <w:rFonts w:ascii="BIZ UD明朝 Medium" w:eastAsia="BIZ UD明朝 Medium" w:hAnsi="BIZ UD明朝 Medium"/>
          <w:lang w:eastAsia="ja-JP"/>
        </w:rPr>
        <w:t xml:space="preserve">　</w:t>
      </w:r>
      <w:r w:rsidRPr="007E1676">
        <w:rPr>
          <w:rFonts w:ascii="BIZ UD明朝 Medium" w:eastAsia="BIZ UD明朝 Medium" w:hAnsi="BIZ UD明朝 Medium" w:hint="eastAsia"/>
          <w:lang w:eastAsia="ja-JP"/>
        </w:rPr>
        <w:t xml:space="preserve">　　　　　</w:t>
      </w:r>
      <w:r w:rsidRPr="007E1676">
        <w:rPr>
          <w:rFonts w:ascii="BIZ UD明朝 Medium" w:eastAsia="BIZ UD明朝 Medium" w:hAnsi="BIZ UD明朝 Medium"/>
          <w:lang w:eastAsia="ja-JP"/>
        </w:rPr>
        <w:t>印</w:t>
      </w:r>
    </w:p>
    <w:p w14:paraId="06877C55" w14:textId="77777777" w:rsidR="00EF2BA3" w:rsidRPr="007E1676" w:rsidRDefault="00EF2BA3" w:rsidP="00EF2BA3">
      <w:pPr>
        <w:rPr>
          <w:rFonts w:ascii="BIZ UD明朝 Medium" w:eastAsia="BIZ UD明朝 Medium" w:hAnsi="BIZ UD明朝 Medium"/>
          <w:lang w:eastAsia="ja-JP"/>
        </w:rPr>
      </w:pPr>
    </w:p>
    <w:p w14:paraId="16B96D5F" w14:textId="4F184C96" w:rsidR="00EF2BA3" w:rsidRPr="007E1676" w:rsidRDefault="00BF0042" w:rsidP="00EF2BA3">
      <w:pPr>
        <w:rPr>
          <w:rFonts w:ascii="BIZ UD明朝 Medium" w:eastAsia="BIZ UD明朝 Medium" w:hAnsi="BIZ UD明朝 Medium"/>
          <w:lang w:eastAsia="ja-JP"/>
        </w:rPr>
      </w:pPr>
      <w:r w:rsidRPr="007E1676">
        <w:rPr>
          <w:rFonts w:ascii="BIZ UD明朝 Medium" w:eastAsia="BIZ UD明朝 Medium" w:hAnsi="BIZ UD明朝 Medium" w:hint="eastAsia"/>
          <w:lang w:eastAsia="ja-JP"/>
        </w:rPr>
        <w:t xml:space="preserve">　令和　</w:t>
      </w:r>
      <w:r w:rsidR="00C8533C" w:rsidRPr="007E1676">
        <w:rPr>
          <w:rFonts w:ascii="BIZ UD明朝 Medium" w:eastAsia="BIZ UD明朝 Medium" w:hAnsi="BIZ UD明朝 Medium" w:hint="eastAsia"/>
          <w:lang w:eastAsia="ja-JP"/>
        </w:rPr>
        <w:t xml:space="preserve">　</w:t>
      </w:r>
      <w:r w:rsidRPr="007E1676">
        <w:rPr>
          <w:rFonts w:ascii="BIZ UD明朝 Medium" w:eastAsia="BIZ UD明朝 Medium" w:hAnsi="BIZ UD明朝 Medium" w:hint="eastAsia"/>
          <w:lang w:eastAsia="ja-JP"/>
        </w:rPr>
        <w:t xml:space="preserve">年　</w:t>
      </w:r>
      <w:r w:rsidR="00C8533C" w:rsidRPr="007E1676">
        <w:rPr>
          <w:rFonts w:ascii="BIZ UD明朝 Medium" w:eastAsia="BIZ UD明朝 Medium" w:hAnsi="BIZ UD明朝 Medium" w:hint="eastAsia"/>
          <w:lang w:eastAsia="ja-JP"/>
        </w:rPr>
        <w:t xml:space="preserve">　</w:t>
      </w:r>
      <w:r w:rsidRPr="007E1676">
        <w:rPr>
          <w:rFonts w:ascii="BIZ UD明朝 Medium" w:eastAsia="BIZ UD明朝 Medium" w:hAnsi="BIZ UD明朝 Medium" w:hint="eastAsia"/>
          <w:lang w:eastAsia="ja-JP"/>
        </w:rPr>
        <w:t>月</w:t>
      </w:r>
      <w:r w:rsidR="00C8533C" w:rsidRPr="007E1676">
        <w:rPr>
          <w:rFonts w:ascii="BIZ UD明朝 Medium" w:eastAsia="BIZ UD明朝 Medium" w:hAnsi="BIZ UD明朝 Medium" w:hint="eastAsia"/>
          <w:lang w:eastAsia="ja-JP"/>
        </w:rPr>
        <w:t xml:space="preserve">　</w:t>
      </w:r>
      <w:r w:rsidRPr="007E1676">
        <w:rPr>
          <w:rFonts w:ascii="BIZ UD明朝 Medium" w:eastAsia="BIZ UD明朝 Medium" w:hAnsi="BIZ UD明朝 Medium" w:hint="eastAsia"/>
          <w:lang w:eastAsia="ja-JP"/>
        </w:rPr>
        <w:t xml:space="preserve">　日に参加表明いたしました</w:t>
      </w:r>
      <w:r w:rsidR="00EF2BA3" w:rsidRPr="007E1676">
        <w:rPr>
          <w:rFonts w:ascii="BIZ UD明朝 Medium" w:eastAsia="BIZ UD明朝 Medium" w:hAnsi="BIZ UD明朝 Medium" w:hint="eastAsia"/>
          <w:lang w:eastAsia="ja-JP"/>
        </w:rPr>
        <w:t>令和８年度クラフトフェス開催業務</w:t>
      </w:r>
      <w:r w:rsidRPr="007E1676">
        <w:rPr>
          <w:rFonts w:ascii="BIZ UD明朝 Medium" w:eastAsia="BIZ UD明朝 Medium" w:hAnsi="BIZ UD明朝 Medium" w:hint="eastAsia"/>
          <w:lang w:eastAsia="ja-JP"/>
        </w:rPr>
        <w:t>のプロポーザルについて、下記の理由により参加を辞退します。</w:t>
      </w:r>
    </w:p>
    <w:p w14:paraId="1626A24A" w14:textId="77777777" w:rsidR="00BF0042" w:rsidRPr="007E1676" w:rsidRDefault="00BF0042" w:rsidP="00EF2BA3">
      <w:pPr>
        <w:rPr>
          <w:rFonts w:ascii="BIZ UD明朝 Medium" w:eastAsia="BIZ UD明朝 Medium" w:hAnsi="BIZ UD明朝 Medium"/>
          <w:lang w:eastAsia="ja-JP"/>
        </w:rPr>
      </w:pPr>
    </w:p>
    <w:p w14:paraId="02AC2416" w14:textId="5F513263" w:rsidR="00EF2BA3" w:rsidRPr="007E1676" w:rsidRDefault="00BF0042" w:rsidP="00BF0042">
      <w:pPr>
        <w:rPr>
          <w:rFonts w:ascii="BIZ UD明朝 Medium" w:eastAsia="BIZ UD明朝 Medium" w:hAnsi="BIZ UD明朝 Medium"/>
          <w:lang w:eastAsia="ja-JP"/>
        </w:rPr>
      </w:pPr>
      <w:r w:rsidRPr="007E1676">
        <w:rPr>
          <w:rFonts w:ascii="BIZ UD明朝 Medium" w:eastAsia="BIZ UD明朝 Medium" w:hAnsi="BIZ UD明朝 Medium" w:hint="eastAsia"/>
          <w:lang w:eastAsia="ja-JP"/>
        </w:rPr>
        <w:t>（辞退理由）</w:t>
      </w:r>
    </w:p>
    <w:p w14:paraId="2BA70E6B" w14:textId="77777777" w:rsidR="00BF0042" w:rsidRPr="007E1676" w:rsidRDefault="00BF0042" w:rsidP="00BF0042">
      <w:pPr>
        <w:rPr>
          <w:rFonts w:ascii="BIZ UD明朝 Medium" w:eastAsia="BIZ UD明朝 Medium" w:hAnsi="BIZ UD明朝 Medium"/>
          <w:lang w:eastAsia="ja-JP"/>
        </w:rPr>
      </w:pPr>
    </w:p>
    <w:p w14:paraId="62D72D58" w14:textId="5806A3C6" w:rsidR="00B60056" w:rsidRPr="007E1676" w:rsidRDefault="00B60056" w:rsidP="009A2405">
      <w:pPr>
        <w:snapToGrid w:val="0"/>
        <w:spacing w:line="240" w:lineRule="auto"/>
        <w:rPr>
          <w:rFonts w:ascii="BIZ UD明朝 Medium" w:eastAsia="BIZ UD明朝 Medium" w:hAnsi="BIZ UD明朝 Medium" w:hint="eastAsia"/>
          <w:lang w:eastAsia="ja-JP"/>
        </w:rPr>
      </w:pPr>
    </w:p>
    <w:sectPr w:rsidR="00B60056" w:rsidRPr="007E167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A72F" w14:textId="77777777" w:rsidR="0058222F" w:rsidRDefault="0058222F" w:rsidP="00630E9C">
      <w:pPr>
        <w:spacing w:after="0" w:line="240" w:lineRule="auto"/>
      </w:pPr>
      <w:r>
        <w:separator/>
      </w:r>
    </w:p>
  </w:endnote>
  <w:endnote w:type="continuationSeparator" w:id="0">
    <w:p w14:paraId="7AE83822" w14:textId="77777777" w:rsidR="0058222F" w:rsidRDefault="0058222F" w:rsidP="0063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3F0F" w14:textId="77777777" w:rsidR="0058222F" w:rsidRDefault="0058222F" w:rsidP="00630E9C">
      <w:pPr>
        <w:spacing w:after="0" w:line="240" w:lineRule="auto"/>
      </w:pPr>
      <w:r>
        <w:separator/>
      </w:r>
    </w:p>
  </w:footnote>
  <w:footnote w:type="continuationSeparator" w:id="0">
    <w:p w14:paraId="13E16A28" w14:textId="77777777" w:rsidR="0058222F" w:rsidRDefault="0058222F" w:rsidP="00630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13480994">
    <w:abstractNumId w:val="8"/>
  </w:num>
  <w:num w:numId="2" w16cid:durableId="1463231690">
    <w:abstractNumId w:val="6"/>
  </w:num>
  <w:num w:numId="3" w16cid:durableId="43261722">
    <w:abstractNumId w:val="5"/>
  </w:num>
  <w:num w:numId="4" w16cid:durableId="351804806">
    <w:abstractNumId w:val="4"/>
  </w:num>
  <w:num w:numId="5" w16cid:durableId="1346665989">
    <w:abstractNumId w:val="7"/>
  </w:num>
  <w:num w:numId="6" w16cid:durableId="1434279113">
    <w:abstractNumId w:val="3"/>
  </w:num>
  <w:num w:numId="7" w16cid:durableId="898832624">
    <w:abstractNumId w:val="2"/>
  </w:num>
  <w:num w:numId="8" w16cid:durableId="59715349">
    <w:abstractNumId w:val="1"/>
  </w:num>
  <w:num w:numId="9" w16cid:durableId="185291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7E5"/>
    <w:rsid w:val="00016C0F"/>
    <w:rsid w:val="00034616"/>
    <w:rsid w:val="00043BE0"/>
    <w:rsid w:val="00052B54"/>
    <w:rsid w:val="0006063C"/>
    <w:rsid w:val="000C20E5"/>
    <w:rsid w:val="00147FEE"/>
    <w:rsid w:val="0015074B"/>
    <w:rsid w:val="00166107"/>
    <w:rsid w:val="00192957"/>
    <w:rsid w:val="002303F3"/>
    <w:rsid w:val="002363B9"/>
    <w:rsid w:val="002551B6"/>
    <w:rsid w:val="00270DFF"/>
    <w:rsid w:val="0029639D"/>
    <w:rsid w:val="002C216C"/>
    <w:rsid w:val="002C5A67"/>
    <w:rsid w:val="002D7023"/>
    <w:rsid w:val="00326F90"/>
    <w:rsid w:val="00341954"/>
    <w:rsid w:val="00354527"/>
    <w:rsid w:val="003673D8"/>
    <w:rsid w:val="00375F6F"/>
    <w:rsid w:val="00376FB0"/>
    <w:rsid w:val="003B3F1F"/>
    <w:rsid w:val="00402BCE"/>
    <w:rsid w:val="00433FC5"/>
    <w:rsid w:val="004D21CF"/>
    <w:rsid w:val="004E6EAE"/>
    <w:rsid w:val="005563A3"/>
    <w:rsid w:val="0058222F"/>
    <w:rsid w:val="0059168F"/>
    <w:rsid w:val="005B3EFA"/>
    <w:rsid w:val="005C5834"/>
    <w:rsid w:val="006242E3"/>
    <w:rsid w:val="006248F4"/>
    <w:rsid w:val="00630E9C"/>
    <w:rsid w:val="0064705F"/>
    <w:rsid w:val="00672BEE"/>
    <w:rsid w:val="00672C93"/>
    <w:rsid w:val="007327C4"/>
    <w:rsid w:val="00744F62"/>
    <w:rsid w:val="00776896"/>
    <w:rsid w:val="007E1676"/>
    <w:rsid w:val="007F6929"/>
    <w:rsid w:val="00844706"/>
    <w:rsid w:val="0085607D"/>
    <w:rsid w:val="008A32BA"/>
    <w:rsid w:val="008E3E62"/>
    <w:rsid w:val="0093439D"/>
    <w:rsid w:val="00977010"/>
    <w:rsid w:val="009A2405"/>
    <w:rsid w:val="009B7C85"/>
    <w:rsid w:val="00A41136"/>
    <w:rsid w:val="00AA1D8D"/>
    <w:rsid w:val="00AB14EB"/>
    <w:rsid w:val="00AB7DAF"/>
    <w:rsid w:val="00B35851"/>
    <w:rsid w:val="00B47730"/>
    <w:rsid w:val="00B60056"/>
    <w:rsid w:val="00B91B1C"/>
    <w:rsid w:val="00BB2121"/>
    <w:rsid w:val="00BC5B24"/>
    <w:rsid w:val="00BF0042"/>
    <w:rsid w:val="00BF06A4"/>
    <w:rsid w:val="00C107F2"/>
    <w:rsid w:val="00C56219"/>
    <w:rsid w:val="00C8533C"/>
    <w:rsid w:val="00CA5A85"/>
    <w:rsid w:val="00CB0664"/>
    <w:rsid w:val="00CC5637"/>
    <w:rsid w:val="00CD54C6"/>
    <w:rsid w:val="00CE2275"/>
    <w:rsid w:val="00D1578C"/>
    <w:rsid w:val="00D438F4"/>
    <w:rsid w:val="00D56066"/>
    <w:rsid w:val="00D8363E"/>
    <w:rsid w:val="00DB6D46"/>
    <w:rsid w:val="00E0400E"/>
    <w:rsid w:val="00E53757"/>
    <w:rsid w:val="00E73F25"/>
    <w:rsid w:val="00E8245D"/>
    <w:rsid w:val="00ED4492"/>
    <w:rsid w:val="00EE0AC8"/>
    <w:rsid w:val="00EF2BA3"/>
    <w:rsid w:val="00F11CC5"/>
    <w:rsid w:val="00F53910"/>
    <w:rsid w:val="00F846A8"/>
    <w:rsid w:val="00FC693F"/>
    <w:rsid w:val="00FC7AA8"/>
    <w:rsid w:val="00FE125F"/>
    <w:rsid w:val="00FE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DF1B0C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F2BA3"/>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B365-9A4B-4884-B82F-4BF3C381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862</Words>
  <Characters>871</Characters>
  <Application>Microsoft Office Word</Application>
  <DocSecurity>0</DocSecurity>
  <Lines>290</Lines>
  <Paragraphs>247</Paragraphs>
  <ScaleCrop>false</ScaleCrop>
  <Manager/>
  <Company/>
  <LinksUpToDate>false</LinksUpToDate>
  <CharactersWithSpaces>1486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2026-03-23T07:37:00Z</dcterms:created>
  <dcterms:modified xsi:type="dcterms:W3CDTF">2026-03-23T07:37:00Z</dcterms:modified>
  <cp:category/>
</cp:coreProperties>
</file>